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4C" w:rsidRPr="00E25AEA" w:rsidRDefault="00607379" w:rsidP="00174C4C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様式第</w:t>
      </w:r>
      <w:r w:rsidR="009E20AF">
        <w:rPr>
          <w:rFonts w:hint="eastAsia"/>
          <w:sz w:val="21"/>
          <w:szCs w:val="21"/>
          <w:lang w:eastAsia="ja-JP"/>
        </w:rPr>
        <w:t>１</w:t>
      </w:r>
      <w:r>
        <w:rPr>
          <w:rFonts w:hint="eastAsia"/>
          <w:sz w:val="21"/>
          <w:szCs w:val="21"/>
          <w:lang w:eastAsia="ja-JP"/>
        </w:rPr>
        <w:t>号</w:t>
      </w:r>
      <w:r w:rsidR="000656E3">
        <w:rPr>
          <w:rFonts w:hint="eastAsia"/>
          <w:sz w:val="21"/>
          <w:szCs w:val="21"/>
          <w:lang w:eastAsia="ja-JP"/>
        </w:rPr>
        <w:t>（第</w:t>
      </w:r>
      <w:r w:rsidR="004B2F70">
        <w:rPr>
          <w:rFonts w:asciiTheme="minorEastAsia" w:hAnsiTheme="minorEastAsia" w:hint="eastAsia"/>
          <w:sz w:val="21"/>
          <w:szCs w:val="21"/>
          <w:lang w:eastAsia="ja-JP"/>
        </w:rPr>
        <w:t>４</w:t>
      </w:r>
      <w:r w:rsidR="000656E3">
        <w:rPr>
          <w:rFonts w:hint="eastAsia"/>
          <w:sz w:val="21"/>
          <w:szCs w:val="21"/>
          <w:lang w:eastAsia="ja-JP"/>
        </w:rPr>
        <w:t>条関係）</w:t>
      </w:r>
    </w:p>
    <w:p w:rsidR="00174C4C" w:rsidRPr="00E25AEA" w:rsidRDefault="00174C4C" w:rsidP="00174C4C">
      <w:pPr>
        <w:spacing w:after="0" w:line="288" w:lineRule="auto"/>
        <w:jc w:val="center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>白山市ＳＤＧｓパートナー登録申請書</w:t>
      </w:r>
    </w:p>
    <w:p w:rsidR="00174C4C" w:rsidRPr="00E25AEA" w:rsidRDefault="00174C4C" w:rsidP="00174C4C">
      <w:pPr>
        <w:wordWrap w:val="0"/>
        <w:spacing w:after="0" w:line="288" w:lineRule="auto"/>
        <w:jc w:val="right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 xml:space="preserve">　　年　　月　　日</w:t>
      </w:r>
    </w:p>
    <w:p w:rsidR="00174C4C" w:rsidRPr="00E25AEA" w:rsidRDefault="00174C4C" w:rsidP="003D71F9">
      <w:pPr>
        <w:spacing w:after="0" w:line="288" w:lineRule="auto"/>
        <w:rPr>
          <w:sz w:val="21"/>
          <w:szCs w:val="21"/>
          <w:lang w:eastAsia="ja-JP"/>
        </w:rPr>
      </w:pPr>
    </w:p>
    <w:p w:rsidR="00174C4C" w:rsidRPr="00E25AEA" w:rsidRDefault="00D351FC" w:rsidP="003D71F9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（宛先）</w:t>
      </w:r>
      <w:r w:rsidR="00174C4C" w:rsidRPr="00E25AEA">
        <w:rPr>
          <w:rFonts w:hint="eastAsia"/>
          <w:sz w:val="21"/>
          <w:szCs w:val="21"/>
          <w:lang w:eastAsia="ja-JP"/>
        </w:rPr>
        <w:t>白山市長</w:t>
      </w:r>
    </w:p>
    <w:p w:rsidR="00174C4C" w:rsidRPr="00E25AEA" w:rsidRDefault="00174C4C" w:rsidP="009953B8">
      <w:pPr>
        <w:spacing w:after="0" w:line="288" w:lineRule="auto"/>
        <w:ind w:firstLineChars="2100" w:firstLine="4410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 xml:space="preserve">申請者　</w:t>
      </w:r>
      <w:r w:rsidRPr="009953B8">
        <w:rPr>
          <w:rFonts w:hint="eastAsia"/>
          <w:spacing w:val="210"/>
          <w:sz w:val="21"/>
          <w:szCs w:val="21"/>
          <w:fitText w:val="1050" w:id="-660792832"/>
          <w:lang w:eastAsia="ja-JP"/>
        </w:rPr>
        <w:t>所在</w:t>
      </w:r>
      <w:r w:rsidRPr="009953B8">
        <w:rPr>
          <w:rFonts w:hint="eastAsia"/>
          <w:sz w:val="21"/>
          <w:szCs w:val="21"/>
          <w:fitText w:val="1050" w:id="-660792832"/>
          <w:lang w:eastAsia="ja-JP"/>
        </w:rPr>
        <w:t>地</w:t>
      </w:r>
    </w:p>
    <w:p w:rsidR="00174C4C" w:rsidRPr="00E25AEA" w:rsidRDefault="0011388A" w:rsidP="0011388A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　　　　　　　　　　　　　　　　　　　　　　</w:t>
      </w:r>
      <w:r w:rsidRPr="009953B8">
        <w:rPr>
          <w:rFonts w:hint="eastAsia"/>
          <w:spacing w:val="210"/>
          <w:sz w:val="21"/>
          <w:szCs w:val="21"/>
          <w:fitText w:val="1050" w:id="-660792831"/>
          <w:lang w:eastAsia="ja-JP"/>
        </w:rPr>
        <w:t>団体</w:t>
      </w:r>
      <w:r w:rsidRPr="009953B8">
        <w:rPr>
          <w:rFonts w:hint="eastAsia"/>
          <w:sz w:val="21"/>
          <w:szCs w:val="21"/>
          <w:fitText w:val="1050" w:id="-660792831"/>
          <w:lang w:eastAsia="ja-JP"/>
        </w:rPr>
        <w:t>名</w:t>
      </w:r>
    </w:p>
    <w:p w:rsidR="00174C4C" w:rsidRPr="00E25AEA" w:rsidRDefault="0011388A" w:rsidP="0011388A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　　　　　　　　　　　　　　　　　　　　　　代表者氏名</w:t>
      </w:r>
    </w:p>
    <w:p w:rsidR="00174C4C" w:rsidRPr="00E25AEA" w:rsidRDefault="00174C4C" w:rsidP="003D71F9">
      <w:pPr>
        <w:spacing w:after="0" w:line="288" w:lineRule="auto"/>
        <w:rPr>
          <w:sz w:val="21"/>
          <w:szCs w:val="21"/>
          <w:lang w:eastAsia="ja-JP"/>
        </w:rPr>
      </w:pPr>
    </w:p>
    <w:p w:rsidR="00174C4C" w:rsidRPr="00E25AEA" w:rsidRDefault="009E20AF" w:rsidP="00C84B9E">
      <w:pPr>
        <w:spacing w:after="0" w:line="288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白山市ＳＤＧｓパートナー登録制度の登録を受けたいので、白山市ＳＤＧｓパートナー登録制度実施要綱第</w:t>
      </w:r>
      <w:r w:rsidR="004B2F70">
        <w:rPr>
          <w:rFonts w:hint="eastAsia"/>
          <w:sz w:val="21"/>
          <w:szCs w:val="21"/>
          <w:lang w:eastAsia="ja-JP"/>
        </w:rPr>
        <w:t>４</w:t>
      </w:r>
      <w:r>
        <w:rPr>
          <w:rFonts w:hint="eastAsia"/>
          <w:sz w:val="21"/>
          <w:szCs w:val="21"/>
          <w:lang w:eastAsia="ja-JP"/>
        </w:rPr>
        <w:t>条の規定に基づき申請します。</w:t>
      </w:r>
      <w:r w:rsidR="0011388A">
        <w:rPr>
          <w:rFonts w:hint="eastAsia"/>
          <w:sz w:val="21"/>
          <w:szCs w:val="21"/>
          <w:lang w:eastAsia="ja-JP"/>
        </w:rPr>
        <w:t>（</w:t>
      </w:r>
      <w:r w:rsidR="00A93C6E" w:rsidRPr="00DC5658">
        <w:rPr>
          <w:rFonts w:hint="eastAsia"/>
          <w:sz w:val="21"/>
          <w:szCs w:val="21"/>
          <w:u w:val="single"/>
          <w:lang w:eastAsia="ja-JP"/>
        </w:rPr>
        <w:t>設問１～４は全て必須回答項目</w:t>
      </w:r>
      <w:r w:rsidR="0011388A">
        <w:rPr>
          <w:rFonts w:hint="eastAsia"/>
          <w:sz w:val="21"/>
          <w:szCs w:val="21"/>
          <w:u w:val="single"/>
          <w:lang w:eastAsia="ja-JP"/>
        </w:rPr>
        <w:t>）</w:t>
      </w:r>
    </w:p>
    <w:p w:rsidR="00174C4C" w:rsidRPr="00E25AEA" w:rsidRDefault="00174C4C" w:rsidP="003D71F9">
      <w:pPr>
        <w:spacing w:after="0" w:line="288" w:lineRule="auto"/>
        <w:rPr>
          <w:sz w:val="21"/>
          <w:szCs w:val="21"/>
          <w:lang w:eastAsia="ja-JP"/>
        </w:rPr>
      </w:pPr>
    </w:p>
    <w:p w:rsidR="00174C4C" w:rsidRPr="00E25AEA" w:rsidRDefault="00A93C6E" w:rsidP="003D71F9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１</w:t>
      </w:r>
      <w:r w:rsidR="00284127">
        <w:rPr>
          <w:rFonts w:hint="eastAsia"/>
          <w:sz w:val="21"/>
          <w:szCs w:val="21"/>
          <w:lang w:eastAsia="ja-JP"/>
        </w:rPr>
        <w:t xml:space="preserve">　</w:t>
      </w:r>
      <w:r w:rsidR="00174C4C" w:rsidRPr="00E25AEA">
        <w:rPr>
          <w:rFonts w:hint="eastAsia"/>
          <w:sz w:val="21"/>
          <w:szCs w:val="21"/>
          <w:lang w:eastAsia="ja-JP"/>
        </w:rPr>
        <w:t>申請者情報</w:t>
      </w:r>
    </w:p>
    <w:tbl>
      <w:tblPr>
        <w:tblStyle w:val="afe"/>
        <w:tblW w:w="10201" w:type="dxa"/>
        <w:tblLook w:val="04A0" w:firstRow="1" w:lastRow="0" w:firstColumn="1" w:lastColumn="0" w:noHBand="0" w:noVBand="1"/>
      </w:tblPr>
      <w:tblGrid>
        <w:gridCol w:w="2689"/>
        <w:gridCol w:w="2835"/>
        <w:gridCol w:w="921"/>
        <w:gridCol w:w="3756"/>
      </w:tblGrid>
      <w:tr w:rsidR="00B15733" w:rsidRPr="00B15733" w:rsidTr="00672591">
        <w:trPr>
          <w:trHeight w:val="1134"/>
        </w:trPr>
        <w:tc>
          <w:tcPr>
            <w:tcW w:w="2689" w:type="dxa"/>
            <w:vAlign w:val="center"/>
          </w:tcPr>
          <w:p w:rsidR="00B15733" w:rsidRPr="00B15733" w:rsidRDefault="00B15733" w:rsidP="00672591">
            <w:pPr>
              <w:spacing w:line="288" w:lineRule="auto"/>
              <w:jc w:val="center"/>
              <w:rPr>
                <w:lang w:eastAsia="ja-JP"/>
              </w:rPr>
            </w:pPr>
            <w:r w:rsidRPr="00B15733">
              <w:rPr>
                <w:lang w:eastAsia="ja-JP"/>
              </w:rPr>
              <w:t>申請区分</w:t>
            </w:r>
          </w:p>
        </w:tc>
        <w:tc>
          <w:tcPr>
            <w:tcW w:w="7512" w:type="dxa"/>
            <w:gridSpan w:val="3"/>
            <w:vAlign w:val="center"/>
          </w:tcPr>
          <w:p w:rsidR="00B15733" w:rsidRPr="00672591" w:rsidRDefault="00B15733" w:rsidP="00A93C6E">
            <w:pPr>
              <w:pStyle w:val="ae"/>
              <w:numPr>
                <w:ilvl w:val="0"/>
                <w:numId w:val="18"/>
              </w:numPr>
              <w:spacing w:line="288" w:lineRule="auto"/>
              <w:jc w:val="both"/>
              <w:rPr>
                <w:szCs w:val="20"/>
                <w:lang w:eastAsia="ja-JP"/>
              </w:rPr>
            </w:pPr>
            <w:r w:rsidRPr="00672591">
              <w:rPr>
                <w:rFonts w:hint="eastAsia"/>
                <w:szCs w:val="20"/>
                <w:lang w:eastAsia="ja-JP"/>
              </w:rPr>
              <w:t>市</w:t>
            </w:r>
            <w:r w:rsidRPr="00672591">
              <w:rPr>
                <w:szCs w:val="20"/>
                <w:lang w:eastAsia="ja-JP"/>
              </w:rPr>
              <w:t>内パートナー</w:t>
            </w:r>
          </w:p>
          <w:p w:rsidR="00B15733" w:rsidRPr="00672591" w:rsidRDefault="00B15733" w:rsidP="00B15733">
            <w:pPr>
              <w:pStyle w:val="ae"/>
              <w:numPr>
                <w:ilvl w:val="0"/>
                <w:numId w:val="18"/>
              </w:numPr>
              <w:spacing w:line="288" w:lineRule="auto"/>
              <w:jc w:val="both"/>
              <w:rPr>
                <w:szCs w:val="20"/>
                <w:lang w:eastAsia="ja-JP"/>
              </w:rPr>
            </w:pPr>
            <w:r w:rsidRPr="00672591">
              <w:rPr>
                <w:szCs w:val="20"/>
                <w:lang w:eastAsia="ja-JP"/>
              </w:rPr>
              <w:t>活動パートナー</w:t>
            </w:r>
          </w:p>
          <w:p w:rsidR="00B15733" w:rsidRPr="00672591" w:rsidRDefault="00B15733" w:rsidP="00B15733">
            <w:pPr>
              <w:pStyle w:val="ae"/>
              <w:numPr>
                <w:ilvl w:val="0"/>
                <w:numId w:val="18"/>
              </w:numPr>
              <w:spacing w:line="288" w:lineRule="auto"/>
              <w:jc w:val="both"/>
              <w:rPr>
                <w:szCs w:val="20"/>
                <w:lang w:eastAsia="ja-JP"/>
              </w:rPr>
            </w:pPr>
            <w:r w:rsidRPr="00672591">
              <w:rPr>
                <w:szCs w:val="20"/>
                <w:lang w:eastAsia="ja-JP"/>
              </w:rPr>
              <w:t>貢献</w:t>
            </w:r>
            <w:bookmarkStart w:id="0" w:name="_GoBack"/>
            <w:bookmarkEnd w:id="0"/>
            <w:r w:rsidRPr="00672591">
              <w:rPr>
                <w:szCs w:val="20"/>
                <w:lang w:eastAsia="ja-JP"/>
              </w:rPr>
              <w:t>パートナー</w:t>
            </w:r>
          </w:p>
        </w:tc>
      </w:tr>
      <w:tr w:rsidR="00B15733" w:rsidRPr="00B15733" w:rsidTr="00672591">
        <w:trPr>
          <w:trHeight w:val="567"/>
        </w:trPr>
        <w:tc>
          <w:tcPr>
            <w:tcW w:w="2689" w:type="dxa"/>
            <w:vAlign w:val="center"/>
          </w:tcPr>
          <w:p w:rsidR="00B15733" w:rsidRPr="00B15733" w:rsidRDefault="00B15733" w:rsidP="00672591">
            <w:pPr>
              <w:spacing w:line="288" w:lineRule="auto"/>
              <w:jc w:val="center"/>
              <w:rPr>
                <w:lang w:eastAsia="ja-JP"/>
              </w:rPr>
            </w:pPr>
            <w:r w:rsidRPr="00B15733">
              <w:rPr>
                <w:lang w:eastAsia="ja-JP"/>
              </w:rPr>
              <w:t>事業内容</w:t>
            </w:r>
          </w:p>
        </w:tc>
        <w:tc>
          <w:tcPr>
            <w:tcW w:w="7512" w:type="dxa"/>
            <w:gridSpan w:val="3"/>
            <w:vAlign w:val="center"/>
          </w:tcPr>
          <w:p w:rsidR="00B15733" w:rsidRPr="00B15733" w:rsidRDefault="00B15733" w:rsidP="00B15733">
            <w:pPr>
              <w:spacing w:line="288" w:lineRule="auto"/>
              <w:jc w:val="both"/>
              <w:rPr>
                <w:lang w:eastAsia="ja-JP"/>
              </w:rPr>
            </w:pPr>
          </w:p>
        </w:tc>
      </w:tr>
      <w:tr w:rsidR="00B15733" w:rsidRPr="00B15733" w:rsidTr="00672591">
        <w:trPr>
          <w:trHeight w:val="567"/>
        </w:trPr>
        <w:tc>
          <w:tcPr>
            <w:tcW w:w="2689" w:type="dxa"/>
            <w:vAlign w:val="center"/>
          </w:tcPr>
          <w:p w:rsidR="00B15733" w:rsidRPr="00B15733" w:rsidRDefault="00B15733" w:rsidP="00672591">
            <w:pPr>
              <w:spacing w:line="288" w:lineRule="auto"/>
              <w:jc w:val="center"/>
              <w:rPr>
                <w:lang w:eastAsia="ja-JP"/>
              </w:rPr>
            </w:pPr>
            <w:r w:rsidRPr="00B15733">
              <w:rPr>
                <w:lang w:eastAsia="ja-JP"/>
              </w:rPr>
              <w:t>従業員数</w:t>
            </w:r>
          </w:p>
        </w:tc>
        <w:tc>
          <w:tcPr>
            <w:tcW w:w="7512" w:type="dxa"/>
            <w:gridSpan w:val="3"/>
            <w:vAlign w:val="center"/>
          </w:tcPr>
          <w:p w:rsidR="00B15733" w:rsidRPr="00B15733" w:rsidRDefault="00B15733" w:rsidP="00B15733">
            <w:pPr>
              <w:spacing w:line="288" w:lineRule="auto"/>
              <w:jc w:val="both"/>
              <w:rPr>
                <w:lang w:eastAsia="ja-JP"/>
              </w:rPr>
            </w:pPr>
          </w:p>
        </w:tc>
      </w:tr>
      <w:tr w:rsidR="00B15733" w:rsidRPr="00B15733" w:rsidTr="00672591">
        <w:trPr>
          <w:trHeight w:val="567"/>
        </w:trPr>
        <w:tc>
          <w:tcPr>
            <w:tcW w:w="2689" w:type="dxa"/>
            <w:vAlign w:val="center"/>
          </w:tcPr>
          <w:p w:rsidR="00B15733" w:rsidRPr="00B15733" w:rsidRDefault="00B15733" w:rsidP="00672591">
            <w:pPr>
              <w:spacing w:line="288" w:lineRule="auto"/>
              <w:jc w:val="center"/>
              <w:rPr>
                <w:lang w:eastAsia="ja-JP"/>
              </w:rPr>
            </w:pPr>
            <w:r w:rsidRPr="00072D08">
              <w:rPr>
                <w:rFonts w:asciiTheme="minorEastAsia" w:hAnsiTheme="minorEastAsia"/>
                <w:lang w:eastAsia="ja-JP"/>
              </w:rPr>
              <w:t>Web・SNS</w:t>
            </w:r>
            <w:r w:rsidRPr="00B15733">
              <w:rPr>
                <w:lang w:eastAsia="ja-JP"/>
              </w:rPr>
              <w:t>等</w:t>
            </w:r>
            <w:r w:rsidR="00672591" w:rsidRPr="00672591">
              <w:rPr>
                <w:rFonts w:ascii="ＭＳ 明朝" w:eastAsia="ＭＳ 明朝" w:hAnsi="ＭＳ 明朝" w:hint="eastAsia"/>
                <w:lang w:eastAsia="ja-JP"/>
              </w:rPr>
              <w:t>のU</w:t>
            </w:r>
            <w:r w:rsidR="00672591" w:rsidRPr="00672591">
              <w:rPr>
                <w:rFonts w:ascii="ＭＳ 明朝" w:eastAsia="ＭＳ 明朝" w:hAnsi="ＭＳ 明朝"/>
                <w:lang w:eastAsia="ja-JP"/>
              </w:rPr>
              <w:t>RL</w:t>
            </w:r>
          </w:p>
        </w:tc>
        <w:tc>
          <w:tcPr>
            <w:tcW w:w="7512" w:type="dxa"/>
            <w:gridSpan w:val="3"/>
            <w:vAlign w:val="center"/>
          </w:tcPr>
          <w:p w:rsidR="00B15733" w:rsidRPr="00B15733" w:rsidRDefault="00B15733" w:rsidP="00B15733">
            <w:pPr>
              <w:spacing w:line="288" w:lineRule="auto"/>
              <w:jc w:val="both"/>
              <w:rPr>
                <w:lang w:eastAsia="ja-JP"/>
              </w:rPr>
            </w:pPr>
          </w:p>
        </w:tc>
      </w:tr>
      <w:tr w:rsidR="00672591" w:rsidRPr="00B15733" w:rsidTr="00284127">
        <w:trPr>
          <w:trHeight w:val="567"/>
        </w:trPr>
        <w:tc>
          <w:tcPr>
            <w:tcW w:w="2689" w:type="dxa"/>
            <w:vMerge w:val="restart"/>
            <w:vAlign w:val="center"/>
          </w:tcPr>
          <w:p w:rsidR="00672591" w:rsidRPr="00072D08" w:rsidRDefault="00672591" w:rsidP="00672591">
            <w:pPr>
              <w:spacing w:line="288" w:lineRule="auto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担当者連絡先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672591" w:rsidRPr="00B15733" w:rsidRDefault="00672591" w:rsidP="00B15733">
            <w:pPr>
              <w:spacing w:line="288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所属（部署名）</w:t>
            </w:r>
          </w:p>
        </w:tc>
      </w:tr>
      <w:tr w:rsidR="00672591" w:rsidRPr="00B15733" w:rsidTr="00284127">
        <w:trPr>
          <w:trHeight w:val="567"/>
        </w:trPr>
        <w:tc>
          <w:tcPr>
            <w:tcW w:w="2689" w:type="dxa"/>
            <w:vMerge/>
            <w:vAlign w:val="center"/>
          </w:tcPr>
          <w:p w:rsidR="00672591" w:rsidRDefault="00672591" w:rsidP="00B15733">
            <w:pPr>
              <w:spacing w:line="288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72591" w:rsidRPr="00B15733" w:rsidRDefault="00672591" w:rsidP="00B15733">
            <w:pPr>
              <w:spacing w:line="288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役職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72591" w:rsidRPr="00B15733" w:rsidRDefault="00672591" w:rsidP="00B15733">
            <w:pPr>
              <w:spacing w:line="288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</w:tr>
      <w:tr w:rsidR="00284127" w:rsidRPr="00B15733" w:rsidTr="00284127">
        <w:trPr>
          <w:trHeight w:val="567"/>
        </w:trPr>
        <w:tc>
          <w:tcPr>
            <w:tcW w:w="2689" w:type="dxa"/>
            <w:vMerge/>
            <w:vAlign w:val="center"/>
          </w:tcPr>
          <w:p w:rsidR="00284127" w:rsidRDefault="00284127" w:rsidP="00B15733">
            <w:pPr>
              <w:spacing w:line="288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756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84127" w:rsidRPr="00B15733" w:rsidRDefault="00284127" w:rsidP="00B15733">
            <w:pPr>
              <w:spacing w:line="288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</w:t>
            </w:r>
          </w:p>
        </w:tc>
        <w:tc>
          <w:tcPr>
            <w:tcW w:w="37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84127" w:rsidRPr="00284127" w:rsidRDefault="00284127" w:rsidP="00B15733">
            <w:pPr>
              <w:spacing w:line="288" w:lineRule="auto"/>
              <w:jc w:val="both"/>
              <w:rPr>
                <w:rFonts w:asciiTheme="minorEastAsia" w:hAnsiTheme="minorEastAsia"/>
                <w:lang w:eastAsia="ja-JP"/>
              </w:rPr>
            </w:pPr>
            <w:r w:rsidRPr="00284127">
              <w:rPr>
                <w:rFonts w:asciiTheme="minorEastAsia" w:hAnsiTheme="minorEastAsia" w:hint="eastAsia"/>
                <w:lang w:eastAsia="ja-JP"/>
              </w:rPr>
              <w:t>F</w:t>
            </w:r>
            <w:r w:rsidRPr="00284127">
              <w:rPr>
                <w:rFonts w:asciiTheme="minorEastAsia" w:hAnsiTheme="minorEastAsia"/>
                <w:lang w:eastAsia="ja-JP"/>
              </w:rPr>
              <w:t>AX</w:t>
            </w:r>
          </w:p>
        </w:tc>
      </w:tr>
      <w:tr w:rsidR="00672591" w:rsidRPr="00B15733" w:rsidTr="00284127">
        <w:trPr>
          <w:trHeight w:val="567"/>
        </w:trPr>
        <w:tc>
          <w:tcPr>
            <w:tcW w:w="2689" w:type="dxa"/>
            <w:vMerge/>
            <w:vAlign w:val="center"/>
          </w:tcPr>
          <w:p w:rsidR="00672591" w:rsidRDefault="00672591" w:rsidP="00B15733">
            <w:pPr>
              <w:spacing w:line="288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:rsidR="00672591" w:rsidRPr="00284127" w:rsidRDefault="00284127" w:rsidP="00B15733">
            <w:pPr>
              <w:spacing w:line="288" w:lineRule="auto"/>
              <w:jc w:val="both"/>
              <w:rPr>
                <w:rFonts w:asciiTheme="minorEastAsia" w:hAnsiTheme="minorEastAsia"/>
                <w:lang w:eastAsia="ja-JP"/>
              </w:rPr>
            </w:pPr>
            <w:r w:rsidRPr="00284127">
              <w:rPr>
                <w:rFonts w:asciiTheme="minorEastAsia" w:hAnsiTheme="minorEastAsia" w:hint="eastAsia"/>
                <w:lang w:eastAsia="ja-JP"/>
              </w:rPr>
              <w:t>E</w:t>
            </w:r>
            <w:r w:rsidRPr="00284127">
              <w:rPr>
                <w:rFonts w:asciiTheme="minorEastAsia" w:hAnsiTheme="minorEastAsia"/>
                <w:lang w:eastAsia="ja-JP"/>
              </w:rPr>
              <w:t>-mail</w:t>
            </w:r>
          </w:p>
        </w:tc>
      </w:tr>
    </w:tbl>
    <w:p w:rsidR="00B15733" w:rsidRPr="00E25AEA" w:rsidRDefault="00B15733" w:rsidP="003D71F9">
      <w:pPr>
        <w:spacing w:after="0" w:line="288" w:lineRule="auto"/>
        <w:rPr>
          <w:sz w:val="21"/>
          <w:szCs w:val="21"/>
          <w:lang w:eastAsia="ja-JP"/>
        </w:rPr>
      </w:pPr>
    </w:p>
    <w:p w:rsidR="00B15733" w:rsidRPr="00E25AEA" w:rsidRDefault="00B15733" w:rsidP="00B15733">
      <w:p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>□</w:t>
      </w:r>
      <w:r w:rsidRPr="00E25AEA">
        <w:rPr>
          <w:rFonts w:ascii="Times New Roman" w:hAnsi="Times New Roman" w:cs="Times New Roman"/>
          <w:sz w:val="21"/>
          <w:szCs w:val="21"/>
          <w:lang w:eastAsia="ja-JP"/>
        </w:rPr>
        <w:t xml:space="preserve"> </w:t>
      </w:r>
      <w:r w:rsidRPr="00E25AEA">
        <w:rPr>
          <w:rFonts w:hint="eastAsia"/>
          <w:sz w:val="21"/>
          <w:szCs w:val="21"/>
          <w:lang w:eastAsia="ja-JP"/>
        </w:rPr>
        <w:t>当</w:t>
      </w:r>
      <w:r w:rsidRPr="00E25AEA">
        <w:rPr>
          <w:sz w:val="21"/>
          <w:szCs w:val="21"/>
          <w:lang w:eastAsia="ja-JP"/>
        </w:rPr>
        <w:t>団体は反社会的勢力に該当せず、また関係を有していません。</w:t>
      </w:r>
    </w:p>
    <w:p w:rsidR="00B15733" w:rsidRPr="00E25AEA" w:rsidRDefault="00B15733" w:rsidP="00B15733">
      <w:p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>□</w:t>
      </w: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 </w:t>
      </w:r>
      <w:r w:rsidRPr="00E25AEA">
        <w:rPr>
          <w:sz w:val="21"/>
          <w:szCs w:val="21"/>
          <w:lang w:eastAsia="ja-JP"/>
        </w:rPr>
        <w:t>暴力団・暴力団員又はそれに準ずる者に該当しません。</w:t>
      </w:r>
    </w:p>
    <w:p w:rsidR="00B15733" w:rsidRPr="00E25AEA" w:rsidRDefault="00B15733" w:rsidP="00B15733">
      <w:p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>□</w:t>
      </w: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 </w:t>
      </w:r>
      <w:r w:rsidRPr="00E25AEA">
        <w:rPr>
          <w:sz w:val="21"/>
          <w:szCs w:val="21"/>
          <w:lang w:eastAsia="ja-JP"/>
        </w:rPr>
        <w:t>公序良俗または法令に反する行為を行っていません。</w:t>
      </w:r>
    </w:p>
    <w:p w:rsidR="00B15733" w:rsidRPr="00E25AEA" w:rsidRDefault="00B15733" w:rsidP="00B15733">
      <w:p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>□</w:t>
      </w:r>
      <w:r w:rsidRPr="00E25AEA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 </w:t>
      </w:r>
      <w:r w:rsidRPr="00E25AEA">
        <w:rPr>
          <w:sz w:val="21"/>
          <w:szCs w:val="21"/>
          <w:lang w:eastAsia="ja-JP"/>
        </w:rPr>
        <w:t>社会的信用を著しく損なう行為を行っていません。</w:t>
      </w:r>
    </w:p>
    <w:p w:rsidR="00B15733" w:rsidRPr="00E25AEA" w:rsidRDefault="00B15733" w:rsidP="003D71F9">
      <w:pPr>
        <w:spacing w:after="0" w:line="288" w:lineRule="auto"/>
        <w:rPr>
          <w:sz w:val="21"/>
          <w:szCs w:val="21"/>
          <w:lang w:eastAsia="ja-JP"/>
        </w:rPr>
      </w:pPr>
    </w:p>
    <w:p w:rsidR="00B15733" w:rsidRPr="00E25AEA" w:rsidRDefault="00A93C6E" w:rsidP="003D71F9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２</w:t>
      </w:r>
      <w:r w:rsidR="00284127">
        <w:rPr>
          <w:rFonts w:hint="eastAsia"/>
          <w:sz w:val="21"/>
          <w:szCs w:val="21"/>
          <w:lang w:eastAsia="ja-JP"/>
        </w:rPr>
        <w:t xml:space="preserve">　</w:t>
      </w:r>
      <w:r w:rsidR="00B15733" w:rsidRPr="00E25AEA">
        <w:rPr>
          <w:rFonts w:hint="eastAsia"/>
          <w:sz w:val="21"/>
          <w:szCs w:val="21"/>
          <w:lang w:eastAsia="ja-JP"/>
        </w:rPr>
        <w:t>白山市との関わり</w:t>
      </w:r>
    </w:p>
    <w:p w:rsidR="00B15733" w:rsidRPr="00E25AEA" w:rsidRDefault="00B15733" w:rsidP="00C84B9E">
      <w:pPr>
        <w:spacing w:after="0" w:line="288" w:lineRule="auto"/>
        <w:ind w:firstLineChars="100" w:firstLine="210"/>
        <w:rPr>
          <w:sz w:val="21"/>
          <w:szCs w:val="21"/>
          <w:lang w:eastAsia="ja-JP"/>
        </w:rPr>
      </w:pPr>
      <w:r w:rsidRPr="00E25AEA">
        <w:rPr>
          <w:sz w:val="21"/>
          <w:szCs w:val="21"/>
          <w:lang w:eastAsia="ja-JP"/>
        </w:rPr>
        <w:t>既に行っている事業者</w:t>
      </w:r>
      <w:r w:rsidRPr="00E25AEA">
        <w:rPr>
          <w:rFonts w:hint="eastAsia"/>
          <w:sz w:val="21"/>
          <w:szCs w:val="21"/>
          <w:lang w:eastAsia="ja-JP"/>
        </w:rPr>
        <w:t>：</w:t>
      </w:r>
      <w:r w:rsidRPr="00E25AEA">
        <w:rPr>
          <w:sz w:val="21"/>
          <w:szCs w:val="21"/>
          <w:lang w:eastAsia="ja-JP"/>
        </w:rPr>
        <w:t>事業内容や地域とのつながり</w:t>
      </w:r>
    </w:p>
    <w:p w:rsidR="00B15733" w:rsidRDefault="00B15733" w:rsidP="00B15733">
      <w:pPr>
        <w:spacing w:after="0" w:line="288" w:lineRule="auto"/>
        <w:rPr>
          <w:lang w:eastAsia="ja-JP"/>
        </w:rPr>
      </w:pPr>
      <w:r>
        <w:rPr>
          <w:rFonts w:asciiTheme="minorEastAsia" w:hAnsiTheme="minorEastAsia"/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475B2" wp14:editId="2DE3D574">
                <wp:simplePos x="0" y="0"/>
                <wp:positionH relativeFrom="column">
                  <wp:posOffset>7883</wp:posOffset>
                </wp:positionH>
                <wp:positionV relativeFrom="paragraph">
                  <wp:posOffset>38779</wp:posOffset>
                </wp:positionV>
                <wp:extent cx="6379779" cy="1219200"/>
                <wp:effectExtent l="0" t="0" r="8890" b="12700"/>
                <wp:wrapNone/>
                <wp:docPr id="11709137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779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3D29E7" id="正方形/長方形 1" o:spid="_x0000_s1026" style="position:absolute;margin-left:.6pt;margin-top:3.05pt;width:502.35pt;height:9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" filled="f" strokecolor="#404040 [2429]"/>
            </w:pict>
          </mc:Fallback>
        </mc:AlternateContent>
      </w:r>
    </w:p>
    <w:p w:rsidR="00B15733" w:rsidRDefault="00B15733" w:rsidP="00B15733">
      <w:pPr>
        <w:spacing w:after="0" w:line="288" w:lineRule="auto"/>
        <w:rPr>
          <w:lang w:eastAsia="ja-JP"/>
        </w:rPr>
      </w:pPr>
    </w:p>
    <w:p w:rsidR="00B15733" w:rsidRPr="00B15733" w:rsidRDefault="00B15733" w:rsidP="00B15733">
      <w:pPr>
        <w:spacing w:after="0" w:line="288" w:lineRule="auto"/>
        <w:rPr>
          <w:lang w:eastAsia="ja-JP"/>
        </w:rPr>
      </w:pPr>
    </w:p>
    <w:p w:rsidR="00B15733" w:rsidRDefault="00B15733" w:rsidP="00B15733">
      <w:pPr>
        <w:spacing w:after="0" w:line="288" w:lineRule="auto"/>
        <w:rPr>
          <w:lang w:eastAsia="ja-JP"/>
        </w:rPr>
      </w:pPr>
    </w:p>
    <w:p w:rsidR="00B15733" w:rsidRDefault="00B15733" w:rsidP="00B15733">
      <w:pPr>
        <w:spacing w:after="0" w:line="288" w:lineRule="auto"/>
        <w:rPr>
          <w:lang w:eastAsia="ja-JP"/>
        </w:rPr>
      </w:pPr>
    </w:p>
    <w:p w:rsidR="00B15733" w:rsidRDefault="00B15733" w:rsidP="00B15733">
      <w:pPr>
        <w:spacing w:after="0" w:line="288" w:lineRule="auto"/>
        <w:rPr>
          <w:lang w:eastAsia="ja-JP"/>
        </w:rPr>
      </w:pPr>
    </w:p>
    <w:p w:rsidR="00E25AEA" w:rsidRDefault="00E25AEA" w:rsidP="00B15733">
      <w:pPr>
        <w:spacing w:after="0" w:line="288" w:lineRule="auto"/>
        <w:rPr>
          <w:lang w:eastAsia="ja-JP"/>
        </w:rPr>
      </w:pPr>
    </w:p>
    <w:p w:rsidR="00B15733" w:rsidRPr="00B15733" w:rsidRDefault="00C84B9E" w:rsidP="00C84B9E">
      <w:pPr>
        <w:spacing w:after="0" w:line="288" w:lineRule="auto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未実施事</w:t>
      </w:r>
      <w:r w:rsidR="00B15733" w:rsidRPr="00B15733">
        <w:rPr>
          <w:lang w:eastAsia="ja-JP"/>
        </w:rPr>
        <w:t>業者</w:t>
      </w:r>
      <w:r w:rsidR="00B15733">
        <w:rPr>
          <w:rFonts w:hint="eastAsia"/>
          <w:lang w:eastAsia="ja-JP"/>
        </w:rPr>
        <w:t>：</w:t>
      </w:r>
      <w:r w:rsidR="00B15733" w:rsidRPr="00B15733">
        <w:rPr>
          <w:rFonts w:hint="eastAsia"/>
          <w:lang w:eastAsia="ja-JP"/>
        </w:rPr>
        <w:t>今</w:t>
      </w:r>
      <w:r w:rsidR="00B15733" w:rsidRPr="00B15733">
        <w:rPr>
          <w:lang w:eastAsia="ja-JP"/>
        </w:rPr>
        <w:t>後の取り組み計画や協業意欲</w:t>
      </w:r>
    </w:p>
    <w:p w:rsidR="00174C4C" w:rsidRDefault="00B15733" w:rsidP="003D71F9">
      <w:pPr>
        <w:spacing w:after="0" w:line="288" w:lineRule="auto"/>
        <w:rPr>
          <w:lang w:eastAsia="ja-JP"/>
        </w:rPr>
      </w:pPr>
      <w:r>
        <w:rPr>
          <w:rFonts w:asciiTheme="minorEastAsia" w:hAnsiTheme="minorEastAsia"/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B5ECD" wp14:editId="6D40A08F">
                <wp:simplePos x="0" y="0"/>
                <wp:positionH relativeFrom="column">
                  <wp:posOffset>13447</wp:posOffset>
                </wp:positionH>
                <wp:positionV relativeFrom="paragraph">
                  <wp:posOffset>42806</wp:posOffset>
                </wp:positionV>
                <wp:extent cx="6379779" cy="1111624"/>
                <wp:effectExtent l="0" t="0" r="8890" b="19050"/>
                <wp:wrapNone/>
                <wp:docPr id="818264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779" cy="11116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6AF214" id="正方形/長方形 1" o:spid="_x0000_s1026" style="position:absolute;margin-left:1.05pt;margin-top:3.35pt;width:502.35pt;height:8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" filled="f" strokecolor="#404040 [2429]"/>
            </w:pict>
          </mc:Fallback>
        </mc:AlternateContent>
      </w: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Default="00B15733" w:rsidP="003D71F9">
      <w:pPr>
        <w:spacing w:after="0" w:line="288" w:lineRule="auto"/>
        <w:rPr>
          <w:lang w:eastAsia="ja-JP"/>
        </w:rPr>
      </w:pPr>
    </w:p>
    <w:p w:rsidR="00B15733" w:rsidRPr="00E25AEA" w:rsidRDefault="00A93C6E" w:rsidP="00B15733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３</w:t>
      </w:r>
      <w:r w:rsidR="00284127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360C3B" w:rsidRPr="00E25AEA">
        <w:rPr>
          <w:rFonts w:asciiTheme="minorEastAsia" w:hAnsiTheme="minorEastAsia" w:hint="eastAsia"/>
          <w:sz w:val="21"/>
          <w:szCs w:val="21"/>
          <w:lang w:eastAsia="ja-JP"/>
        </w:rPr>
        <w:t>本</w:t>
      </w:r>
      <w:r w:rsidR="00B15733" w:rsidRPr="00E25AEA">
        <w:rPr>
          <w:rFonts w:asciiTheme="minorEastAsia" w:hAnsiTheme="minorEastAsia"/>
          <w:sz w:val="21"/>
          <w:szCs w:val="21"/>
          <w:lang w:eastAsia="ja-JP"/>
        </w:rPr>
        <w:t>登録に期待すること</w:t>
      </w:r>
      <w:r w:rsidR="00360C3B" w:rsidRPr="00E25AEA">
        <w:rPr>
          <w:rFonts w:asciiTheme="minorEastAsia" w:hAnsiTheme="minorEastAsia" w:hint="eastAsia"/>
          <w:sz w:val="21"/>
          <w:szCs w:val="21"/>
          <w:lang w:eastAsia="ja-JP"/>
        </w:rPr>
        <w:t>（複数回答可）</w:t>
      </w:r>
    </w:p>
    <w:p w:rsidR="0019111B" w:rsidRPr="0019111B" w:rsidRDefault="0019111B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パートナー</w:t>
      </w:r>
      <w:r w:rsidRPr="00E25AEA">
        <w:rPr>
          <w:sz w:val="21"/>
          <w:szCs w:val="21"/>
          <w:lang w:eastAsia="ja-JP"/>
        </w:rPr>
        <w:t>登録</w:t>
      </w:r>
      <w:r w:rsidRPr="00E25AEA">
        <w:rPr>
          <w:rFonts w:asciiTheme="minorEastAsia" w:hAnsiTheme="minorEastAsia"/>
          <w:sz w:val="21"/>
          <w:szCs w:val="21"/>
          <w:lang w:eastAsia="ja-JP"/>
        </w:rPr>
        <w:t>証</w:t>
      </w:r>
      <w:r w:rsidR="0011388A">
        <w:rPr>
          <w:rFonts w:asciiTheme="minorEastAsia" w:hAnsiTheme="minorEastAsia" w:hint="eastAsia"/>
          <w:sz w:val="21"/>
          <w:szCs w:val="21"/>
          <w:lang w:eastAsia="ja-JP"/>
        </w:rPr>
        <w:t>の交付</w:t>
      </w:r>
    </w:p>
    <w:p w:rsidR="0019111B" w:rsidRPr="0019111B" w:rsidRDefault="0019111B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白山市</w:t>
      </w:r>
      <w:r w:rsidRPr="00E25AEA">
        <w:rPr>
          <w:rFonts w:asciiTheme="minorEastAsia" w:hAnsiTheme="minorEastAsia" w:hint="eastAsia"/>
          <w:sz w:val="21"/>
          <w:szCs w:val="21"/>
          <w:lang w:eastAsia="ja-JP"/>
        </w:rPr>
        <w:t>ＳＤＧｓ</w:t>
      </w:r>
      <w:r>
        <w:rPr>
          <w:rFonts w:asciiTheme="minorEastAsia" w:hAnsiTheme="minorEastAsia" w:hint="eastAsia"/>
          <w:sz w:val="21"/>
          <w:szCs w:val="21"/>
          <w:lang w:eastAsia="ja-JP"/>
        </w:rPr>
        <w:t>オリジナルロゴマーク</w:t>
      </w:r>
      <w:r w:rsidR="0011388A">
        <w:rPr>
          <w:rFonts w:asciiTheme="minorEastAsia" w:hAnsiTheme="minorEastAsia" w:hint="eastAsia"/>
          <w:sz w:val="21"/>
          <w:szCs w:val="21"/>
          <w:lang w:eastAsia="ja-JP"/>
        </w:rPr>
        <w:t>使用許可の付与</w:t>
      </w:r>
    </w:p>
    <w:p w:rsidR="005E7EE7" w:rsidRPr="0019111B" w:rsidRDefault="0019111B" w:rsidP="0019111B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市の</w:t>
      </w:r>
      <w:r w:rsidRPr="00E25AEA">
        <w:rPr>
          <w:rFonts w:asciiTheme="minorEastAsia" w:hAnsiTheme="minorEastAsia"/>
          <w:sz w:val="21"/>
          <w:szCs w:val="21"/>
          <w:lang w:eastAsia="ja-JP"/>
        </w:rPr>
        <w:t>HP・SNS</w:t>
      </w:r>
      <w:r w:rsidR="0011388A">
        <w:rPr>
          <w:rFonts w:asciiTheme="minorEastAsia" w:hAnsiTheme="minorEastAsia" w:hint="eastAsia"/>
          <w:sz w:val="21"/>
          <w:szCs w:val="21"/>
          <w:lang w:eastAsia="ja-JP"/>
        </w:rPr>
        <w:t>、広報誌での紹介</w:t>
      </w:r>
    </w:p>
    <w:p w:rsidR="0011405E" w:rsidRPr="0011388A" w:rsidRDefault="0011405E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Theme="minorEastAsia" w:hAnsiTheme="minorEastAsia" w:hint="eastAsia"/>
          <w:sz w:val="21"/>
          <w:szCs w:val="21"/>
          <w:lang w:eastAsia="ja-JP"/>
        </w:rPr>
        <w:t>ＳＤＧｓ</w:t>
      </w:r>
      <w:r w:rsidR="0011388A">
        <w:rPr>
          <w:rFonts w:asciiTheme="minorEastAsia" w:hAnsiTheme="minorEastAsia" w:hint="eastAsia"/>
          <w:sz w:val="21"/>
          <w:szCs w:val="21"/>
          <w:lang w:eastAsia="ja-JP"/>
        </w:rPr>
        <w:t>無料</w:t>
      </w:r>
      <w:r w:rsidRPr="00E25AEA">
        <w:rPr>
          <w:rFonts w:asciiTheme="minorEastAsia" w:hAnsiTheme="minorEastAsia" w:hint="eastAsia"/>
          <w:sz w:val="21"/>
          <w:szCs w:val="21"/>
          <w:lang w:eastAsia="ja-JP"/>
        </w:rPr>
        <w:t>相談窓口</w:t>
      </w:r>
      <w:r w:rsidR="0011388A">
        <w:rPr>
          <w:rFonts w:asciiTheme="minorEastAsia" w:hAnsiTheme="minorEastAsia" w:hint="eastAsia"/>
          <w:sz w:val="21"/>
          <w:szCs w:val="21"/>
          <w:lang w:eastAsia="ja-JP"/>
        </w:rPr>
        <w:t>の利用</w:t>
      </w:r>
    </w:p>
    <w:p w:rsidR="0011388A" w:rsidRPr="0011388A" w:rsidRDefault="0011388A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Theme="minorEastAsia" w:hAnsiTheme="minorEastAsia" w:hint="eastAsia"/>
          <w:sz w:val="21"/>
          <w:szCs w:val="21"/>
          <w:lang w:eastAsia="ja-JP"/>
        </w:rPr>
        <w:t>ＳＤＧｓセ</w:t>
      </w:r>
      <w:r w:rsidRPr="00E25AEA">
        <w:rPr>
          <w:rFonts w:asciiTheme="minorEastAsia" w:hAnsiTheme="minorEastAsia"/>
          <w:sz w:val="21"/>
          <w:szCs w:val="21"/>
          <w:lang w:eastAsia="ja-JP"/>
        </w:rPr>
        <w:t>ミナー</w:t>
      </w:r>
      <w:r w:rsidRPr="00E25AEA">
        <w:rPr>
          <w:rFonts w:asciiTheme="minorEastAsia" w:hAnsiTheme="minorEastAsia" w:hint="eastAsia"/>
          <w:sz w:val="21"/>
          <w:szCs w:val="21"/>
          <w:lang w:eastAsia="ja-JP"/>
        </w:rPr>
        <w:t>や</w:t>
      </w:r>
      <w:r w:rsidRPr="00E25AEA">
        <w:rPr>
          <w:rFonts w:asciiTheme="minorEastAsia" w:hAnsiTheme="minorEastAsia"/>
          <w:sz w:val="21"/>
          <w:szCs w:val="21"/>
          <w:lang w:eastAsia="ja-JP"/>
        </w:rPr>
        <w:t>イベント</w:t>
      </w:r>
      <w:r>
        <w:rPr>
          <w:rFonts w:asciiTheme="minorEastAsia" w:hAnsiTheme="minorEastAsia" w:hint="eastAsia"/>
          <w:sz w:val="21"/>
          <w:szCs w:val="21"/>
          <w:lang w:eastAsia="ja-JP"/>
        </w:rPr>
        <w:t>の参加</w:t>
      </w:r>
    </w:p>
    <w:p w:rsidR="0011388A" w:rsidRPr="0011388A" w:rsidRDefault="0011388A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Theme="minorEastAsia" w:hAnsiTheme="minorEastAsia"/>
          <w:sz w:val="21"/>
          <w:szCs w:val="21"/>
          <w:lang w:eastAsia="ja-JP"/>
        </w:rPr>
        <w:t>登録企業同士</w:t>
      </w:r>
      <w:r>
        <w:rPr>
          <w:rFonts w:asciiTheme="minorEastAsia" w:hAnsiTheme="minorEastAsia" w:hint="eastAsia"/>
          <w:sz w:val="21"/>
          <w:szCs w:val="21"/>
          <w:lang w:eastAsia="ja-JP"/>
        </w:rPr>
        <w:t>のネットワーク形成</w:t>
      </w:r>
    </w:p>
    <w:p w:rsidR="0011388A" w:rsidRPr="0019111B" w:rsidRDefault="0011388A" w:rsidP="005E7EE7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若者との交流機会の増加</w:t>
      </w:r>
    </w:p>
    <w:p w:rsidR="0019111B" w:rsidRPr="0011388A" w:rsidRDefault="0011388A" w:rsidP="0011388A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無料</w:t>
      </w:r>
      <w:r w:rsidR="0019111B">
        <w:rPr>
          <w:rFonts w:hint="eastAsia"/>
          <w:sz w:val="21"/>
          <w:szCs w:val="21"/>
          <w:lang w:eastAsia="ja-JP"/>
        </w:rPr>
        <w:t>リスキリング講座</w:t>
      </w:r>
      <w:r>
        <w:rPr>
          <w:rFonts w:hint="eastAsia"/>
          <w:sz w:val="21"/>
          <w:szCs w:val="21"/>
          <w:lang w:eastAsia="ja-JP"/>
        </w:rPr>
        <w:t>の利用</w:t>
      </w:r>
    </w:p>
    <w:p w:rsidR="0019111B" w:rsidRPr="00282D34" w:rsidRDefault="0011388A" w:rsidP="00282D34">
      <w:pPr>
        <w:pStyle w:val="ae"/>
        <w:numPr>
          <w:ilvl w:val="0"/>
          <w:numId w:val="19"/>
        </w:num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入札加点の付与</w:t>
      </w:r>
    </w:p>
    <w:p w:rsidR="005E7EE7" w:rsidRPr="00E25AEA" w:rsidRDefault="00B15733" w:rsidP="005E7EE7">
      <w:pPr>
        <w:pStyle w:val="ae"/>
        <w:numPr>
          <w:ilvl w:val="0"/>
          <w:numId w:val="19"/>
        </w:num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  <w:r w:rsidRPr="00E25AEA">
        <w:rPr>
          <w:sz w:val="21"/>
          <w:szCs w:val="21"/>
          <w:lang w:eastAsia="ja-JP"/>
        </w:rPr>
        <w:t>その他</w:t>
      </w:r>
      <w:r w:rsidR="0011405E" w:rsidRPr="00E25AEA">
        <w:rPr>
          <w:rFonts w:hint="eastAsia"/>
          <w:sz w:val="21"/>
          <w:szCs w:val="21"/>
          <w:lang w:eastAsia="ja-JP"/>
        </w:rPr>
        <w:t>のご要望</w:t>
      </w:r>
    </w:p>
    <w:p w:rsidR="005E7EE7" w:rsidRPr="00E25AEA" w:rsidRDefault="00623EFE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  <w:r w:rsidRPr="00E25AEA">
        <w:rPr>
          <w:rFonts w:asciiTheme="minorEastAsia" w:hAnsiTheme="minorEastAsia"/>
          <w:noProof/>
          <w:color w:val="000000" w:themeColor="text1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2B8F02" wp14:editId="141A0410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6379210" cy="1076325"/>
                <wp:effectExtent l="0" t="0" r="21590" b="28575"/>
                <wp:wrapNone/>
                <wp:docPr id="17683808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C6834" id="正方形/長方形 1" o:spid="_x0000_s1026" style="position:absolute;left:0;text-align:left;margin-left:.75pt;margin-top:.8pt;width:502.3pt;height:8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" filled="f" strokecolor="#404040 [2429]"/>
            </w:pict>
          </mc:Fallback>
        </mc:AlternateContent>
      </w:r>
    </w:p>
    <w:p w:rsidR="005E7EE7" w:rsidRPr="00E25AEA" w:rsidRDefault="005E7EE7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5E7EE7" w:rsidRPr="00E25AEA" w:rsidRDefault="005E7EE7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5E7EE7" w:rsidRPr="00E25AEA" w:rsidRDefault="005E7EE7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5E7EE7" w:rsidRDefault="005E7EE7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282D34" w:rsidRDefault="00282D34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623EFE" w:rsidRPr="00E25AEA" w:rsidRDefault="00623EFE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</w:p>
    <w:p w:rsidR="005E7EE7" w:rsidRPr="00E25AEA" w:rsidRDefault="00A93C6E" w:rsidP="005E7EE7">
      <w:pPr>
        <w:spacing w:after="0" w:line="288" w:lineRule="auto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４</w:t>
      </w:r>
      <w:r w:rsidR="00284127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="005E7EE7" w:rsidRPr="00E25AEA">
        <w:rPr>
          <w:rFonts w:asciiTheme="minorEastAsia" w:hAnsiTheme="minorEastAsia" w:hint="eastAsia"/>
          <w:sz w:val="21"/>
          <w:szCs w:val="21"/>
          <w:lang w:eastAsia="ja-JP"/>
        </w:rPr>
        <w:t>リスキリング講座で扱ってほしいテーマ</w:t>
      </w:r>
      <w:r w:rsidR="00672591">
        <w:rPr>
          <w:rFonts w:asciiTheme="minorEastAsia" w:hAnsiTheme="minorEastAsia" w:hint="eastAsia"/>
          <w:sz w:val="21"/>
          <w:szCs w:val="21"/>
          <w:lang w:eastAsia="ja-JP"/>
        </w:rPr>
        <w:t>（複数回答可）</w:t>
      </w:r>
    </w:p>
    <w:p w:rsidR="00B15733" w:rsidRPr="00E25AEA" w:rsidRDefault="00E83B99" w:rsidP="00E83B99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>生成</w:t>
      </w:r>
      <w:r w:rsidRPr="00072D08">
        <w:rPr>
          <w:rFonts w:asciiTheme="minorEastAsia" w:hAnsiTheme="minorEastAsia"/>
          <w:sz w:val="21"/>
          <w:szCs w:val="21"/>
          <w:lang w:eastAsia="ja-JP"/>
        </w:rPr>
        <w:t>AI</w:t>
      </w:r>
      <w:r w:rsidRPr="00E25AEA">
        <w:rPr>
          <w:rFonts w:hint="eastAsia"/>
          <w:sz w:val="21"/>
          <w:szCs w:val="21"/>
          <w:lang w:eastAsia="ja-JP"/>
        </w:rPr>
        <w:t>活用スキル習得講座</w:t>
      </w:r>
    </w:p>
    <w:p w:rsidR="0011405E" w:rsidRPr="00E25AEA" w:rsidRDefault="0011405E" w:rsidP="00E83B99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>画像生成</w:t>
      </w:r>
      <w:r w:rsidRPr="00072D08">
        <w:rPr>
          <w:rFonts w:asciiTheme="minorEastAsia" w:hAnsiTheme="minorEastAsia"/>
          <w:sz w:val="21"/>
          <w:szCs w:val="21"/>
          <w:lang w:eastAsia="ja-JP"/>
        </w:rPr>
        <w:t>AI</w:t>
      </w:r>
      <w:r w:rsidRPr="00E25AEA">
        <w:rPr>
          <w:rFonts w:hint="eastAsia"/>
          <w:sz w:val="21"/>
          <w:szCs w:val="21"/>
          <w:lang w:eastAsia="ja-JP"/>
        </w:rPr>
        <w:t>活用スキル習得講座</w:t>
      </w:r>
    </w:p>
    <w:p w:rsidR="0011405E" w:rsidRPr="00E25AEA" w:rsidRDefault="0011405E" w:rsidP="0011405E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>デジタルツール活用スキル習得講座</w:t>
      </w:r>
    </w:p>
    <w:p w:rsidR="00E83B99" w:rsidRPr="00E25AEA" w:rsidRDefault="0011405E" w:rsidP="00E83B99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Theme="minorEastAsia" w:hAnsiTheme="minorEastAsia" w:hint="eastAsia"/>
          <w:sz w:val="21"/>
          <w:szCs w:val="21"/>
          <w:lang w:eastAsia="ja-JP"/>
        </w:rPr>
        <w:t>サステナブルスキル習得</w:t>
      </w:r>
      <w:r w:rsidR="00E83B99" w:rsidRPr="00E25AEA">
        <w:rPr>
          <w:rFonts w:asciiTheme="minorEastAsia" w:hAnsiTheme="minorEastAsia" w:hint="eastAsia"/>
          <w:sz w:val="21"/>
          <w:szCs w:val="21"/>
          <w:lang w:eastAsia="ja-JP"/>
        </w:rPr>
        <w:t>講座</w:t>
      </w:r>
    </w:p>
    <w:p w:rsidR="0011405E" w:rsidRPr="00E25AEA" w:rsidRDefault="0011405E" w:rsidP="0011405E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hint="eastAsia"/>
          <w:sz w:val="21"/>
          <w:szCs w:val="21"/>
          <w:lang w:eastAsia="ja-JP"/>
        </w:rPr>
        <w:t>コミュニケーションスキル習得講座</w:t>
      </w:r>
    </w:p>
    <w:p w:rsidR="0011405E" w:rsidRPr="00E25AEA" w:rsidRDefault="0011405E" w:rsidP="00E83B99">
      <w:pPr>
        <w:pStyle w:val="ae"/>
        <w:numPr>
          <w:ilvl w:val="0"/>
          <w:numId w:val="19"/>
        </w:numPr>
        <w:spacing w:after="0" w:line="288" w:lineRule="auto"/>
        <w:rPr>
          <w:sz w:val="21"/>
          <w:szCs w:val="21"/>
          <w:lang w:eastAsia="ja-JP"/>
        </w:rPr>
      </w:pPr>
      <w:r w:rsidRPr="00E25AEA">
        <w:rPr>
          <w:rFonts w:asciiTheme="minorEastAsia" w:hAnsiTheme="minorEastAsia"/>
          <w:noProof/>
          <w:color w:val="000000" w:themeColor="text1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F30109" wp14:editId="6F7BB499">
                <wp:simplePos x="0" y="0"/>
                <wp:positionH relativeFrom="column">
                  <wp:posOffset>9525</wp:posOffset>
                </wp:positionH>
                <wp:positionV relativeFrom="paragraph">
                  <wp:posOffset>208280</wp:posOffset>
                </wp:positionV>
                <wp:extent cx="6379210" cy="1076325"/>
                <wp:effectExtent l="0" t="0" r="21590" b="28575"/>
                <wp:wrapNone/>
                <wp:docPr id="11832003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21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C40B3" id="正方形/長方形 1" o:spid="_x0000_s1026" style="position:absolute;left:0;text-align:left;margin-left:.75pt;margin-top:16.4pt;width:502.3pt;height:8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" filled="f" strokecolor="#404040 [2429]"/>
            </w:pict>
          </mc:Fallback>
        </mc:AlternateContent>
      </w:r>
      <w:r w:rsidRPr="00E25AEA">
        <w:rPr>
          <w:rFonts w:hint="eastAsia"/>
          <w:sz w:val="21"/>
          <w:szCs w:val="21"/>
          <w:lang w:eastAsia="ja-JP"/>
        </w:rPr>
        <w:t>その他のご要望（</w:t>
      </w:r>
      <w:r w:rsidR="00C40802">
        <w:rPr>
          <w:rFonts w:hint="eastAsia"/>
          <w:sz w:val="21"/>
          <w:szCs w:val="21"/>
          <w:lang w:eastAsia="ja-JP"/>
        </w:rPr>
        <w:t>習得したい・社員に習得してほしい</w:t>
      </w:r>
      <w:r w:rsidR="00E25AEA" w:rsidRPr="00E25AEA">
        <w:rPr>
          <w:rFonts w:hint="eastAsia"/>
          <w:sz w:val="21"/>
          <w:szCs w:val="21"/>
          <w:lang w:eastAsia="ja-JP"/>
        </w:rPr>
        <w:t>スキル</w:t>
      </w:r>
      <w:r w:rsidR="00C40802">
        <w:rPr>
          <w:sz w:val="21"/>
          <w:szCs w:val="21"/>
          <w:lang w:eastAsia="ja-JP"/>
        </w:rPr>
        <w:t xml:space="preserve"> </w:t>
      </w:r>
      <w:r w:rsidR="00C40802">
        <w:rPr>
          <w:rFonts w:hint="eastAsia"/>
          <w:sz w:val="21"/>
          <w:szCs w:val="21"/>
          <w:lang w:eastAsia="ja-JP"/>
        </w:rPr>
        <w:t>等）</w:t>
      </w:r>
    </w:p>
    <w:p w:rsidR="00E25AEA" w:rsidRDefault="00E25AEA" w:rsidP="00E25AEA">
      <w:pPr>
        <w:spacing w:after="0" w:line="288" w:lineRule="auto"/>
        <w:rPr>
          <w:lang w:eastAsia="ja-JP"/>
        </w:rPr>
      </w:pPr>
    </w:p>
    <w:p w:rsidR="0011405E" w:rsidRDefault="0011405E" w:rsidP="0011405E">
      <w:pPr>
        <w:spacing w:after="0" w:line="288" w:lineRule="auto"/>
        <w:rPr>
          <w:lang w:eastAsia="ja-JP"/>
        </w:rPr>
      </w:pPr>
    </w:p>
    <w:p w:rsidR="0011405E" w:rsidRDefault="0011405E" w:rsidP="0011405E">
      <w:pPr>
        <w:spacing w:after="0" w:line="288" w:lineRule="auto"/>
        <w:rPr>
          <w:lang w:eastAsia="ja-JP"/>
        </w:rPr>
      </w:pPr>
    </w:p>
    <w:p w:rsidR="00E25AEA" w:rsidRDefault="00E25AEA" w:rsidP="0011405E">
      <w:pPr>
        <w:spacing w:after="0" w:line="288" w:lineRule="auto"/>
        <w:rPr>
          <w:lang w:eastAsia="ja-JP"/>
        </w:rPr>
      </w:pPr>
    </w:p>
    <w:p w:rsidR="00623EFE" w:rsidRDefault="00623EFE" w:rsidP="0011405E">
      <w:pPr>
        <w:spacing w:after="0" w:line="288" w:lineRule="auto"/>
        <w:rPr>
          <w:lang w:eastAsia="ja-JP"/>
        </w:rPr>
      </w:pPr>
    </w:p>
    <w:p w:rsidR="00E25AEA" w:rsidRDefault="00E25AEA" w:rsidP="0011405E">
      <w:pPr>
        <w:spacing w:after="0" w:line="288" w:lineRule="auto"/>
        <w:rPr>
          <w:lang w:eastAsia="ja-JP"/>
        </w:rPr>
      </w:pPr>
    </w:p>
    <w:p w:rsidR="00072D08" w:rsidRDefault="00072D08" w:rsidP="0011405E">
      <w:pPr>
        <w:spacing w:after="0" w:line="288" w:lineRule="auto"/>
        <w:rPr>
          <w:sz w:val="21"/>
          <w:szCs w:val="21"/>
          <w:lang w:eastAsia="ja-JP"/>
        </w:rPr>
      </w:pPr>
    </w:p>
    <w:p w:rsidR="00C40802" w:rsidRPr="00072D08" w:rsidRDefault="00C40802" w:rsidP="0011405E">
      <w:pPr>
        <w:spacing w:after="0" w:line="288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</w:t>
      </w:r>
      <w:r w:rsidRPr="00C40802">
        <w:rPr>
          <w:rFonts w:hint="eastAsia"/>
          <w:sz w:val="21"/>
          <w:szCs w:val="21"/>
          <w:lang w:eastAsia="ja-JP"/>
        </w:rPr>
        <w:t>ご意見を</w:t>
      </w:r>
      <w:r>
        <w:rPr>
          <w:rFonts w:hint="eastAsia"/>
          <w:sz w:val="21"/>
          <w:szCs w:val="21"/>
          <w:lang w:eastAsia="ja-JP"/>
        </w:rPr>
        <w:t>参考に本制度の改善を行っていく予定です。</w:t>
      </w:r>
    </w:p>
    <w:p w:rsidR="00174C4C" w:rsidRDefault="00174C4C" w:rsidP="003D71F9">
      <w:pPr>
        <w:spacing w:after="0" w:line="288" w:lineRule="auto"/>
        <w:rPr>
          <w:lang w:eastAsia="ja-JP"/>
        </w:rPr>
      </w:pPr>
    </w:p>
    <w:sectPr w:rsidR="00174C4C" w:rsidSect="00623EFE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850" w:rsidRDefault="00967850" w:rsidP="003F101F">
      <w:pPr>
        <w:spacing w:after="0" w:line="240" w:lineRule="auto"/>
      </w:pPr>
      <w:r>
        <w:separator/>
      </w:r>
    </w:p>
  </w:endnote>
  <w:endnote w:type="continuationSeparator" w:id="0">
    <w:p w:rsidR="00967850" w:rsidRDefault="00967850" w:rsidP="003F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850" w:rsidRDefault="00967850" w:rsidP="003F101F">
      <w:pPr>
        <w:spacing w:after="0" w:line="240" w:lineRule="auto"/>
      </w:pPr>
      <w:r>
        <w:separator/>
      </w:r>
    </w:p>
  </w:footnote>
  <w:footnote w:type="continuationSeparator" w:id="0">
    <w:p w:rsidR="00967850" w:rsidRDefault="00967850" w:rsidP="003F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77968"/>
    <w:multiLevelType w:val="hybridMultilevel"/>
    <w:tmpl w:val="D9F6408A"/>
    <w:lvl w:ilvl="0" w:tplc="DE3899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0A144F8A"/>
    <w:multiLevelType w:val="hybridMultilevel"/>
    <w:tmpl w:val="515EE840"/>
    <w:lvl w:ilvl="0" w:tplc="08E496EC">
      <w:start w:val="1"/>
      <w:numFmt w:val="decimalEnclosedCircle"/>
      <w:lvlText w:val="%1"/>
      <w:lvlJc w:val="left"/>
      <w:pPr>
        <w:ind w:left="440" w:hanging="440"/>
      </w:pPr>
      <w:rPr>
        <w:rFonts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A7723C2"/>
    <w:multiLevelType w:val="hybridMultilevel"/>
    <w:tmpl w:val="19426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422613"/>
    <w:multiLevelType w:val="hybridMultilevel"/>
    <w:tmpl w:val="C0E82AD8"/>
    <w:lvl w:ilvl="0" w:tplc="2A7C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79576EA"/>
    <w:multiLevelType w:val="hybridMultilevel"/>
    <w:tmpl w:val="5BF08A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A692CB9"/>
    <w:multiLevelType w:val="hybridMultilevel"/>
    <w:tmpl w:val="4906F906"/>
    <w:lvl w:ilvl="0" w:tplc="E71467F4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  <w:color w:val="auto"/>
      </w:rPr>
    </w:lvl>
    <w:lvl w:ilvl="1" w:tplc="E71467F4">
      <w:start w:val="6"/>
      <w:numFmt w:val="bullet"/>
      <w:lvlText w:val="□"/>
      <w:lvlJc w:val="left"/>
      <w:pPr>
        <w:ind w:left="880" w:hanging="440"/>
      </w:pPr>
      <w:rPr>
        <w:rFonts w:ascii="ＭＳ 明朝" w:eastAsia="ＭＳ 明朝" w:hAnsi="ＭＳ 明朝" w:cstheme="minorBidi" w:hint="eastAsia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5A17120"/>
    <w:multiLevelType w:val="hybridMultilevel"/>
    <w:tmpl w:val="363ACA3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B082FE7"/>
    <w:multiLevelType w:val="hybridMultilevel"/>
    <w:tmpl w:val="66D0D914"/>
    <w:lvl w:ilvl="0" w:tplc="E71467F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C7D191E"/>
    <w:multiLevelType w:val="hybridMultilevel"/>
    <w:tmpl w:val="1E2CC4F4"/>
    <w:lvl w:ilvl="0" w:tplc="DE3899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A965D2"/>
    <w:multiLevelType w:val="hybridMultilevel"/>
    <w:tmpl w:val="FAD2D758"/>
    <w:lvl w:ilvl="0" w:tplc="2A7C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D43E1A"/>
    <w:multiLevelType w:val="hybridMultilevel"/>
    <w:tmpl w:val="413620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7"/>
  </w:num>
  <w:num w:numId="12">
    <w:abstractNumId w:val="13"/>
  </w:num>
  <w:num w:numId="13">
    <w:abstractNumId w:val="12"/>
  </w:num>
  <w:num w:numId="14">
    <w:abstractNumId w:val="18"/>
  </w:num>
  <w:num w:numId="15">
    <w:abstractNumId w:val="10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07"/>
    <w:rsid w:val="00034616"/>
    <w:rsid w:val="0006063C"/>
    <w:rsid w:val="000656E3"/>
    <w:rsid w:val="00072D08"/>
    <w:rsid w:val="000C64B0"/>
    <w:rsid w:val="0011388A"/>
    <w:rsid w:val="0011405E"/>
    <w:rsid w:val="0015074B"/>
    <w:rsid w:val="00167BB9"/>
    <w:rsid w:val="00174C4C"/>
    <w:rsid w:val="0019111B"/>
    <w:rsid w:val="001B021F"/>
    <w:rsid w:val="00282D34"/>
    <w:rsid w:val="00284127"/>
    <w:rsid w:val="0029639D"/>
    <w:rsid w:val="002B09D8"/>
    <w:rsid w:val="002B5F74"/>
    <w:rsid w:val="002F7026"/>
    <w:rsid w:val="003175CD"/>
    <w:rsid w:val="00326F90"/>
    <w:rsid w:val="00352824"/>
    <w:rsid w:val="00360C3B"/>
    <w:rsid w:val="003A2E0C"/>
    <w:rsid w:val="003D71F9"/>
    <w:rsid w:val="003F101F"/>
    <w:rsid w:val="004B2F70"/>
    <w:rsid w:val="004B3E6E"/>
    <w:rsid w:val="004D085F"/>
    <w:rsid w:val="0054361F"/>
    <w:rsid w:val="00572C0D"/>
    <w:rsid w:val="005E7EE7"/>
    <w:rsid w:val="006023B6"/>
    <w:rsid w:val="00607379"/>
    <w:rsid w:val="00623EFE"/>
    <w:rsid w:val="00672591"/>
    <w:rsid w:val="006941B8"/>
    <w:rsid w:val="007C762D"/>
    <w:rsid w:val="0083502B"/>
    <w:rsid w:val="0087587E"/>
    <w:rsid w:val="008F3807"/>
    <w:rsid w:val="0092510C"/>
    <w:rsid w:val="009455B9"/>
    <w:rsid w:val="00950738"/>
    <w:rsid w:val="00967850"/>
    <w:rsid w:val="009953B8"/>
    <w:rsid w:val="00995446"/>
    <w:rsid w:val="009C2CAC"/>
    <w:rsid w:val="009E20AF"/>
    <w:rsid w:val="00A93C6E"/>
    <w:rsid w:val="00AA1D8D"/>
    <w:rsid w:val="00AB42E0"/>
    <w:rsid w:val="00AD3468"/>
    <w:rsid w:val="00B07CFD"/>
    <w:rsid w:val="00B15733"/>
    <w:rsid w:val="00B47730"/>
    <w:rsid w:val="00B514EA"/>
    <w:rsid w:val="00C215D5"/>
    <w:rsid w:val="00C31454"/>
    <w:rsid w:val="00C363ED"/>
    <w:rsid w:val="00C40802"/>
    <w:rsid w:val="00C84186"/>
    <w:rsid w:val="00C84B9E"/>
    <w:rsid w:val="00CB0664"/>
    <w:rsid w:val="00D351FC"/>
    <w:rsid w:val="00DC5658"/>
    <w:rsid w:val="00E023A4"/>
    <w:rsid w:val="00E25AEA"/>
    <w:rsid w:val="00E45BF0"/>
    <w:rsid w:val="00E83B99"/>
    <w:rsid w:val="00E91A83"/>
    <w:rsid w:val="00E93321"/>
    <w:rsid w:val="00F063D9"/>
    <w:rsid w:val="00F243FF"/>
    <w:rsid w:val="00F506D8"/>
    <w:rsid w:val="00FC082B"/>
    <w:rsid w:val="00FC693F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5A75D372-8AFD-ED4F-BBDE-821CCC0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C215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C21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26D3-9FA2-478F-A387-AD746403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Manager/>
  <Company>-</Company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横谷　融紀</cp:lastModifiedBy>
  <cp:revision>3</cp:revision>
  <cp:lastPrinted>2025-07-01T01:23:00Z</cp:lastPrinted>
  <dcterms:created xsi:type="dcterms:W3CDTF">2025-08-28T07:25:00Z</dcterms:created>
  <dcterms:modified xsi:type="dcterms:W3CDTF">2025-09-03T23:48:00Z</dcterms:modified>
  <cp:category/>
</cp:coreProperties>
</file>