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C4C" w:rsidRPr="00493F79" w:rsidRDefault="00174C4C" w:rsidP="00174C4C">
      <w:pPr>
        <w:spacing w:after="0" w:line="288" w:lineRule="auto"/>
        <w:rPr>
          <w:lang w:eastAsia="ja-JP"/>
        </w:rPr>
      </w:pPr>
      <w:r>
        <w:rPr>
          <w:lang w:eastAsia="ja-JP"/>
        </w:rPr>
        <w:t>様式第</w:t>
      </w:r>
      <w:r w:rsidR="00FF5637">
        <w:rPr>
          <w:rFonts w:asciiTheme="minorEastAsia" w:hAnsiTheme="minorEastAsia" w:hint="eastAsia"/>
          <w:lang w:eastAsia="ja-JP"/>
        </w:rPr>
        <w:t>２</w:t>
      </w:r>
      <w:r w:rsidRPr="00FA15F4">
        <w:rPr>
          <w:rFonts w:asciiTheme="minorEastAsia" w:hAnsiTheme="minorEastAsia"/>
          <w:lang w:eastAsia="ja-JP"/>
        </w:rPr>
        <w:t>号</w:t>
      </w:r>
      <w:r w:rsidR="00FA15F4">
        <w:rPr>
          <w:rFonts w:hint="eastAsia"/>
          <w:lang w:eastAsia="ja-JP"/>
        </w:rPr>
        <w:t>（第</w:t>
      </w:r>
      <w:r w:rsidR="005629DC">
        <w:rPr>
          <w:rFonts w:asciiTheme="minorEastAsia" w:hAnsiTheme="minorEastAsia" w:hint="eastAsia"/>
          <w:lang w:eastAsia="ja-JP"/>
        </w:rPr>
        <w:t>４</w:t>
      </w:r>
      <w:r w:rsidR="00FA15F4">
        <w:rPr>
          <w:rFonts w:hint="eastAsia"/>
          <w:lang w:eastAsia="ja-JP"/>
        </w:rPr>
        <w:t>条関係）</w:t>
      </w:r>
    </w:p>
    <w:p w:rsidR="00174C4C" w:rsidRPr="00174C4C" w:rsidRDefault="00174C4C" w:rsidP="00174C4C">
      <w:pPr>
        <w:spacing w:after="0"/>
        <w:jc w:val="center"/>
        <w:rPr>
          <w:rFonts w:asciiTheme="minorEastAsia" w:hAnsiTheme="minorEastAsia"/>
          <w:color w:val="000000" w:themeColor="text1"/>
          <w:sz w:val="32"/>
          <w:szCs w:val="32"/>
          <w:lang w:eastAsia="ja-JP"/>
        </w:rPr>
      </w:pPr>
      <w:r w:rsidRPr="00174C4C">
        <w:rPr>
          <w:rFonts w:asciiTheme="minorEastAsia" w:hAnsiTheme="minorEastAsia" w:hint="eastAsia"/>
          <w:color w:val="000000" w:themeColor="text1"/>
          <w:sz w:val="32"/>
          <w:szCs w:val="32"/>
          <w:lang w:eastAsia="ja-JP"/>
        </w:rPr>
        <w:t>ＳＤＧ</w:t>
      </w:r>
      <w:r w:rsidR="00282D34">
        <w:rPr>
          <w:rFonts w:asciiTheme="minorEastAsia" w:hAnsiTheme="minorEastAsia" w:hint="eastAsia"/>
          <w:color w:val="000000" w:themeColor="text1"/>
          <w:sz w:val="32"/>
          <w:szCs w:val="32"/>
          <w:lang w:eastAsia="ja-JP"/>
        </w:rPr>
        <w:t>ｓ</w:t>
      </w:r>
      <w:r w:rsidRPr="00174C4C">
        <w:rPr>
          <w:rFonts w:asciiTheme="minorEastAsia" w:hAnsiTheme="minorEastAsia" w:hint="eastAsia"/>
          <w:color w:val="000000" w:themeColor="text1"/>
          <w:sz w:val="32"/>
          <w:szCs w:val="32"/>
          <w:lang w:eastAsia="ja-JP"/>
        </w:rPr>
        <w:t>宣</w:t>
      </w:r>
      <w:r w:rsidRPr="00174C4C">
        <w:rPr>
          <w:rFonts w:asciiTheme="minorEastAsia" w:hAnsiTheme="minorEastAsia"/>
          <w:color w:val="000000" w:themeColor="text1"/>
          <w:sz w:val="32"/>
          <w:szCs w:val="32"/>
          <w:lang w:eastAsia="ja-JP"/>
        </w:rPr>
        <w:t>言書</w:t>
      </w:r>
    </w:p>
    <w:p w:rsidR="00174C4C" w:rsidRDefault="00174C4C" w:rsidP="00174C4C">
      <w:pPr>
        <w:spacing w:after="0" w:line="288" w:lineRule="auto"/>
        <w:jc w:val="right"/>
        <w:rPr>
          <w:lang w:eastAsia="ja-JP"/>
        </w:rPr>
      </w:pPr>
    </w:p>
    <w:p w:rsidR="00174C4C" w:rsidRDefault="00174C4C" w:rsidP="00174C4C">
      <w:pPr>
        <w:spacing w:after="0" w:line="288" w:lineRule="auto"/>
        <w:jc w:val="right"/>
        <w:rPr>
          <w:lang w:eastAsia="ja-JP"/>
        </w:rPr>
      </w:pPr>
      <w:r>
        <w:rPr>
          <w:rFonts w:hint="eastAsia"/>
          <w:lang w:eastAsia="ja-JP"/>
        </w:rPr>
        <w:t xml:space="preserve">　　年　　月　　日</w:t>
      </w:r>
    </w:p>
    <w:p w:rsidR="00072D08" w:rsidRDefault="00072D08" w:rsidP="00174C4C">
      <w:pPr>
        <w:spacing w:after="0" w:line="288" w:lineRule="auto"/>
        <w:jc w:val="right"/>
        <w:rPr>
          <w:lang w:eastAsia="ja-JP"/>
        </w:rPr>
      </w:pPr>
    </w:p>
    <w:p w:rsidR="00174C4C" w:rsidRDefault="00072D08" w:rsidP="00072D08">
      <w:pPr>
        <w:wordWrap w:val="0"/>
        <w:spacing w:after="0" w:line="288" w:lineRule="auto"/>
        <w:jc w:val="right"/>
        <w:rPr>
          <w:lang w:eastAsia="ja-JP"/>
        </w:rPr>
      </w:pPr>
      <w:r>
        <w:rPr>
          <w:rFonts w:hint="eastAsia"/>
          <w:lang w:eastAsia="ja-JP"/>
        </w:rPr>
        <w:t xml:space="preserve">申請者　</w:t>
      </w:r>
      <w:r w:rsidR="00174C4C" w:rsidRPr="00B010A2">
        <w:rPr>
          <w:rFonts w:hint="eastAsia"/>
          <w:spacing w:val="220"/>
          <w:fitText w:val="1100" w:id="-660792576"/>
          <w:lang w:eastAsia="ja-JP"/>
        </w:rPr>
        <w:t>所在</w:t>
      </w:r>
      <w:r w:rsidR="00174C4C" w:rsidRPr="00B010A2">
        <w:rPr>
          <w:rFonts w:hint="eastAsia"/>
          <w:fitText w:val="1100" w:id="-660792576"/>
          <w:lang w:eastAsia="ja-JP"/>
        </w:rPr>
        <w:t>地</w:t>
      </w:r>
      <w:r>
        <w:rPr>
          <w:rFonts w:hint="eastAsia"/>
          <w:lang w:eastAsia="ja-JP"/>
        </w:rPr>
        <w:t xml:space="preserve">　</w:t>
      </w:r>
      <w:r w:rsidR="001D1DD6">
        <w:rPr>
          <w:rFonts w:hint="eastAsia"/>
          <w:lang w:eastAsia="ja-JP"/>
        </w:rPr>
        <w:t xml:space="preserve">　　　　　</w:t>
      </w:r>
      <w:r>
        <w:rPr>
          <w:rFonts w:hint="eastAsia"/>
          <w:lang w:eastAsia="ja-JP"/>
        </w:rPr>
        <w:t xml:space="preserve">　　　　　　　　　　</w:t>
      </w:r>
    </w:p>
    <w:p w:rsidR="00174C4C" w:rsidRDefault="001D1DD6" w:rsidP="00072D08">
      <w:pPr>
        <w:wordWrap w:val="0"/>
        <w:spacing w:after="0" w:line="288" w:lineRule="auto"/>
        <w:jc w:val="right"/>
        <w:rPr>
          <w:lang w:eastAsia="ja-JP"/>
        </w:rPr>
      </w:pPr>
      <w:r w:rsidRPr="00B010A2">
        <w:rPr>
          <w:rFonts w:hint="eastAsia"/>
          <w:spacing w:val="220"/>
          <w:fitText w:val="1100" w:id="-660792575"/>
          <w:lang w:eastAsia="ja-JP"/>
        </w:rPr>
        <w:t>団体</w:t>
      </w:r>
      <w:r w:rsidRPr="00B010A2">
        <w:rPr>
          <w:rFonts w:hint="eastAsia"/>
          <w:fitText w:val="1100" w:id="-660792575"/>
          <w:lang w:eastAsia="ja-JP"/>
        </w:rPr>
        <w:t>名</w:t>
      </w:r>
      <w:r w:rsidR="00072D08">
        <w:rPr>
          <w:rFonts w:hint="eastAsia"/>
          <w:lang w:eastAsia="ja-JP"/>
        </w:rPr>
        <w:t xml:space="preserve">　　</w:t>
      </w:r>
      <w:r>
        <w:rPr>
          <w:rFonts w:hint="eastAsia"/>
          <w:lang w:eastAsia="ja-JP"/>
        </w:rPr>
        <w:t xml:space="preserve">　</w:t>
      </w:r>
      <w:r w:rsidR="00072D08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 xml:space="preserve">　　　</w:t>
      </w:r>
      <w:r w:rsidR="00072D08">
        <w:rPr>
          <w:rFonts w:hint="eastAsia"/>
          <w:lang w:eastAsia="ja-JP"/>
        </w:rPr>
        <w:t xml:space="preserve">　　　　　　　　　</w:t>
      </w:r>
    </w:p>
    <w:p w:rsidR="00174C4C" w:rsidRPr="00493F79" w:rsidRDefault="00174C4C" w:rsidP="00072D08">
      <w:pPr>
        <w:wordWrap w:val="0"/>
        <w:spacing w:after="0" w:line="288" w:lineRule="auto"/>
        <w:jc w:val="right"/>
        <w:rPr>
          <w:lang w:eastAsia="ja-JP"/>
        </w:rPr>
      </w:pPr>
      <w:r>
        <w:rPr>
          <w:rFonts w:hint="eastAsia"/>
          <w:lang w:eastAsia="ja-JP"/>
        </w:rPr>
        <w:t>代表者</w:t>
      </w:r>
      <w:r w:rsidR="001D1DD6">
        <w:rPr>
          <w:rFonts w:hint="eastAsia"/>
          <w:lang w:eastAsia="ja-JP"/>
        </w:rPr>
        <w:t>氏名</w:t>
      </w:r>
      <w:r w:rsidR="00072D08">
        <w:rPr>
          <w:rFonts w:hint="eastAsia"/>
          <w:lang w:eastAsia="ja-JP"/>
        </w:rPr>
        <w:t xml:space="preserve">　</w:t>
      </w:r>
      <w:r w:rsidR="001D1DD6">
        <w:rPr>
          <w:rFonts w:hint="eastAsia"/>
          <w:lang w:eastAsia="ja-JP"/>
        </w:rPr>
        <w:t xml:space="preserve">　　　　　</w:t>
      </w:r>
      <w:r w:rsidR="00072D08">
        <w:rPr>
          <w:rFonts w:hint="eastAsia"/>
          <w:lang w:eastAsia="ja-JP"/>
        </w:rPr>
        <w:t xml:space="preserve">　　　　　　　　　　</w:t>
      </w:r>
    </w:p>
    <w:p w:rsidR="00174C4C" w:rsidRDefault="00174C4C" w:rsidP="00174C4C">
      <w:pPr>
        <w:spacing w:after="0" w:line="288" w:lineRule="auto"/>
        <w:rPr>
          <w:color w:val="000000" w:themeColor="text1"/>
          <w:lang w:eastAsia="ja-JP"/>
        </w:rPr>
      </w:pPr>
    </w:p>
    <w:p w:rsidR="00174C4C" w:rsidRDefault="00FF5637" w:rsidP="00072D08">
      <w:pPr>
        <w:spacing w:after="0" w:line="288" w:lineRule="auto"/>
        <w:ind w:firstLineChars="100" w:firstLine="220"/>
        <w:rPr>
          <w:color w:val="000000" w:themeColor="text1"/>
          <w:lang w:eastAsia="ja-JP"/>
        </w:rPr>
      </w:pPr>
      <w:r w:rsidRPr="00FF5637">
        <w:rPr>
          <w:rFonts w:hint="eastAsia"/>
          <w:color w:val="000000" w:themeColor="text1"/>
          <w:lang w:eastAsia="ja-JP"/>
        </w:rPr>
        <w:t>白山市ＳＤＧｓパートナー登録制度の登録を受けたいので、白山市ＳＤＧｓパートナー登録制度実施要綱第</w:t>
      </w:r>
      <w:r w:rsidR="005629DC">
        <w:rPr>
          <w:rFonts w:hint="eastAsia"/>
          <w:color w:val="000000" w:themeColor="text1"/>
          <w:lang w:eastAsia="ja-JP"/>
        </w:rPr>
        <w:t>４</w:t>
      </w:r>
      <w:r w:rsidRPr="00FF5637">
        <w:rPr>
          <w:rFonts w:hint="eastAsia"/>
          <w:color w:val="000000" w:themeColor="text1"/>
          <w:lang w:eastAsia="ja-JP"/>
        </w:rPr>
        <w:t>条</w:t>
      </w:r>
      <w:bookmarkStart w:id="0" w:name="_GoBack"/>
      <w:bookmarkEnd w:id="0"/>
      <w:r w:rsidRPr="00FF5637">
        <w:rPr>
          <w:rFonts w:hint="eastAsia"/>
          <w:color w:val="000000" w:themeColor="text1"/>
          <w:lang w:eastAsia="ja-JP"/>
        </w:rPr>
        <w:t>の規定に基づき</w:t>
      </w:r>
      <w:r>
        <w:rPr>
          <w:rFonts w:hint="eastAsia"/>
          <w:color w:val="000000" w:themeColor="text1"/>
          <w:lang w:eastAsia="ja-JP"/>
        </w:rPr>
        <w:t>、</w:t>
      </w:r>
      <w:r w:rsidR="00174C4C" w:rsidRPr="00CB3550">
        <w:rPr>
          <w:rFonts w:hint="eastAsia"/>
          <w:color w:val="000000" w:themeColor="text1"/>
          <w:lang w:eastAsia="ja-JP"/>
        </w:rPr>
        <w:t>ＳＤＧｓ達成に貢献することを宣言します。</w:t>
      </w:r>
    </w:p>
    <w:p w:rsidR="00174C4C" w:rsidRDefault="00174C4C" w:rsidP="00174C4C">
      <w:pPr>
        <w:spacing w:after="0" w:line="288" w:lineRule="auto"/>
        <w:rPr>
          <w:color w:val="000000" w:themeColor="text1"/>
          <w:lang w:eastAsia="ja-JP"/>
        </w:rPr>
      </w:pPr>
    </w:p>
    <w:p w:rsidR="00174C4C" w:rsidRPr="001D1DD6" w:rsidRDefault="001D1DD6" w:rsidP="001D1DD6">
      <w:pPr>
        <w:spacing w:after="0" w:line="288" w:lineRule="auto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 xml:space="preserve">１　</w:t>
      </w:r>
      <w:r w:rsidR="00174C4C" w:rsidRPr="001D1DD6">
        <w:rPr>
          <w:rFonts w:hint="eastAsia"/>
          <w:color w:val="000000" w:themeColor="text1"/>
          <w:lang w:eastAsia="ja-JP"/>
        </w:rPr>
        <w:t>関係するＳＤＧｓ目標（ゴール）　（※該当するゴールに○を入れてください）</w:t>
      </w:r>
      <w:r w:rsidR="002F7026" w:rsidRPr="001D1DD6">
        <w:rPr>
          <w:rFonts w:hint="eastAsia"/>
          <w:color w:val="000000" w:themeColor="text1"/>
          <w:lang w:eastAsia="ja-JP"/>
        </w:rPr>
        <w:t>【必須】</w:t>
      </w: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1132"/>
        <w:gridCol w:w="1132"/>
        <w:gridCol w:w="1132"/>
        <w:gridCol w:w="1132"/>
        <w:gridCol w:w="1133"/>
        <w:gridCol w:w="1133"/>
        <w:gridCol w:w="1133"/>
        <w:gridCol w:w="1133"/>
      </w:tblGrid>
      <w:tr w:rsidR="00174C4C" w:rsidRPr="00CB3550" w:rsidTr="00174C4C">
        <w:trPr>
          <w:trHeight w:val="1134"/>
          <w:jc w:val="center"/>
        </w:trPr>
        <w:tc>
          <w:tcPr>
            <w:tcW w:w="1132" w:type="dxa"/>
          </w:tcPr>
          <w:p w:rsidR="00174C4C" w:rsidRPr="00CB3550" w:rsidRDefault="00174C4C" w:rsidP="00174C4C">
            <w:pPr>
              <w:spacing w:line="288" w:lineRule="auto"/>
              <w:jc w:val="center"/>
              <w:rPr>
                <w:color w:val="000000" w:themeColor="text1"/>
                <w:sz w:val="12"/>
              </w:rPr>
            </w:pPr>
            <w:r>
              <w:rPr>
                <w:noProof/>
                <w:color w:val="000000" w:themeColor="text1"/>
                <w:sz w:val="14"/>
              </w:rPr>
              <w:drawing>
                <wp:anchor distT="0" distB="0" distL="114300" distR="114300" simplePos="0" relativeHeight="251659264" behindDoc="1" locked="0" layoutInCell="1" allowOverlap="1" wp14:anchorId="565F25F6" wp14:editId="1B403D6A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193675</wp:posOffset>
                  </wp:positionV>
                  <wp:extent cx="467995" cy="467995"/>
                  <wp:effectExtent l="0" t="0" r="1905" b="1905"/>
                  <wp:wrapNone/>
                  <wp:docPr id="2" name="図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67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B3550">
              <w:rPr>
                <w:rFonts w:hint="eastAsia"/>
                <w:color w:val="000000" w:themeColor="text1"/>
                <w:sz w:val="14"/>
              </w:rPr>
              <w:t>①</w:t>
            </w:r>
            <w:proofErr w:type="spellStart"/>
            <w:r w:rsidRPr="00CB3550">
              <w:rPr>
                <w:rFonts w:hint="eastAsia"/>
                <w:color w:val="000000" w:themeColor="text1"/>
                <w:sz w:val="14"/>
              </w:rPr>
              <w:t>貧困</w:t>
            </w:r>
            <w:proofErr w:type="spellEnd"/>
          </w:p>
        </w:tc>
        <w:tc>
          <w:tcPr>
            <w:tcW w:w="1132" w:type="dxa"/>
            <w:vAlign w:val="center"/>
          </w:tcPr>
          <w:p w:rsidR="00174C4C" w:rsidRPr="00CB3550" w:rsidRDefault="00174C4C" w:rsidP="00174C4C">
            <w:pPr>
              <w:spacing w:line="288" w:lineRule="auto"/>
              <w:jc w:val="center"/>
              <w:rPr>
                <w:color w:val="000000" w:themeColor="text1"/>
                <w:sz w:val="56"/>
                <w:szCs w:val="56"/>
              </w:rPr>
            </w:pPr>
          </w:p>
        </w:tc>
        <w:tc>
          <w:tcPr>
            <w:tcW w:w="1132" w:type="dxa"/>
          </w:tcPr>
          <w:p w:rsidR="00174C4C" w:rsidRPr="00CB3550" w:rsidRDefault="00174C4C" w:rsidP="00174C4C">
            <w:pPr>
              <w:spacing w:line="288" w:lineRule="auto"/>
              <w:jc w:val="center"/>
              <w:rPr>
                <w:color w:val="000000" w:themeColor="text1"/>
                <w:sz w:val="14"/>
              </w:rPr>
            </w:pPr>
            <w:r>
              <w:rPr>
                <w:noProof/>
                <w:color w:val="000000" w:themeColor="text1"/>
              </w:rPr>
              <w:drawing>
                <wp:anchor distT="0" distB="0" distL="114300" distR="114300" simplePos="0" relativeHeight="251660288" behindDoc="1" locked="0" layoutInCell="1" allowOverlap="1" wp14:anchorId="0A80C655" wp14:editId="09454E8C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193675</wp:posOffset>
                  </wp:positionV>
                  <wp:extent cx="467995" cy="467995"/>
                  <wp:effectExtent l="0" t="0" r="1905" b="1905"/>
                  <wp:wrapNone/>
                  <wp:docPr id="3" name="図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67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B3550">
              <w:rPr>
                <w:rFonts w:hint="eastAsia"/>
                <w:color w:val="000000" w:themeColor="text1"/>
                <w:sz w:val="14"/>
              </w:rPr>
              <w:t>②</w:t>
            </w:r>
            <w:proofErr w:type="spellStart"/>
            <w:r w:rsidRPr="00CB3550">
              <w:rPr>
                <w:rFonts w:hint="eastAsia"/>
                <w:color w:val="000000" w:themeColor="text1"/>
                <w:sz w:val="14"/>
              </w:rPr>
              <w:t>飢餓</w:t>
            </w:r>
            <w:proofErr w:type="spellEnd"/>
          </w:p>
        </w:tc>
        <w:tc>
          <w:tcPr>
            <w:tcW w:w="1132" w:type="dxa"/>
            <w:vAlign w:val="center"/>
          </w:tcPr>
          <w:p w:rsidR="00174C4C" w:rsidRPr="00CB3550" w:rsidRDefault="00174C4C" w:rsidP="00174C4C">
            <w:pPr>
              <w:spacing w:line="288" w:lineRule="auto"/>
              <w:jc w:val="center"/>
              <w:rPr>
                <w:color w:val="000000" w:themeColor="text1"/>
                <w:sz w:val="56"/>
                <w:szCs w:val="56"/>
              </w:rPr>
            </w:pPr>
          </w:p>
        </w:tc>
        <w:tc>
          <w:tcPr>
            <w:tcW w:w="1133" w:type="dxa"/>
          </w:tcPr>
          <w:p w:rsidR="00174C4C" w:rsidRPr="00CB3550" w:rsidRDefault="00174C4C" w:rsidP="00174C4C">
            <w:pPr>
              <w:spacing w:line="288" w:lineRule="auto"/>
              <w:jc w:val="center"/>
              <w:rPr>
                <w:color w:val="000000" w:themeColor="text1"/>
                <w:sz w:val="14"/>
              </w:rPr>
            </w:pPr>
            <w:r>
              <w:rPr>
                <w:noProof/>
                <w:color w:val="000000" w:themeColor="text1"/>
              </w:rPr>
              <w:drawing>
                <wp:anchor distT="0" distB="0" distL="114300" distR="114300" simplePos="0" relativeHeight="251661312" behindDoc="1" locked="0" layoutInCell="1" allowOverlap="1" wp14:anchorId="42E31605" wp14:editId="1CD08A65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196215</wp:posOffset>
                  </wp:positionV>
                  <wp:extent cx="467995" cy="467995"/>
                  <wp:effectExtent l="0" t="0" r="1905" b="1905"/>
                  <wp:wrapNone/>
                  <wp:docPr id="4" name="図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67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B3550">
              <w:rPr>
                <w:rFonts w:hint="eastAsia"/>
                <w:color w:val="000000" w:themeColor="text1"/>
                <w:sz w:val="14"/>
              </w:rPr>
              <w:t>③</w:t>
            </w:r>
            <w:proofErr w:type="spellStart"/>
            <w:r w:rsidRPr="00CB3550">
              <w:rPr>
                <w:rFonts w:hint="eastAsia"/>
                <w:color w:val="000000" w:themeColor="text1"/>
                <w:sz w:val="14"/>
              </w:rPr>
              <w:t>保健</w:t>
            </w:r>
            <w:proofErr w:type="spellEnd"/>
          </w:p>
        </w:tc>
        <w:tc>
          <w:tcPr>
            <w:tcW w:w="1133" w:type="dxa"/>
            <w:vAlign w:val="center"/>
          </w:tcPr>
          <w:p w:rsidR="00174C4C" w:rsidRPr="00CB3550" w:rsidRDefault="00174C4C" w:rsidP="00174C4C">
            <w:pPr>
              <w:spacing w:line="288" w:lineRule="auto"/>
              <w:jc w:val="center"/>
              <w:rPr>
                <w:color w:val="000000" w:themeColor="text1"/>
                <w:sz w:val="56"/>
                <w:szCs w:val="56"/>
              </w:rPr>
            </w:pPr>
          </w:p>
        </w:tc>
        <w:tc>
          <w:tcPr>
            <w:tcW w:w="1133" w:type="dxa"/>
          </w:tcPr>
          <w:p w:rsidR="00174C4C" w:rsidRPr="00CB3550" w:rsidRDefault="00174C4C" w:rsidP="00174C4C">
            <w:pPr>
              <w:spacing w:line="288" w:lineRule="auto"/>
              <w:jc w:val="center"/>
              <w:rPr>
                <w:color w:val="000000" w:themeColor="text1"/>
                <w:sz w:val="14"/>
              </w:rPr>
            </w:pPr>
            <w:r>
              <w:rPr>
                <w:noProof/>
                <w:color w:val="000000" w:themeColor="text1"/>
              </w:rPr>
              <w:drawing>
                <wp:anchor distT="0" distB="0" distL="114300" distR="114300" simplePos="0" relativeHeight="251662336" behindDoc="1" locked="0" layoutInCell="1" allowOverlap="1" wp14:anchorId="075A1099" wp14:editId="253B7122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182245</wp:posOffset>
                  </wp:positionV>
                  <wp:extent cx="467995" cy="467995"/>
                  <wp:effectExtent l="0" t="0" r="1905" b="1905"/>
                  <wp:wrapNone/>
                  <wp:docPr id="5" name="図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67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B3550">
              <w:rPr>
                <w:rFonts w:hint="eastAsia"/>
                <w:color w:val="000000" w:themeColor="text1"/>
                <w:sz w:val="14"/>
              </w:rPr>
              <w:t>④</w:t>
            </w:r>
            <w:proofErr w:type="spellStart"/>
            <w:r w:rsidRPr="00CB3550">
              <w:rPr>
                <w:rFonts w:hint="eastAsia"/>
                <w:color w:val="000000" w:themeColor="text1"/>
                <w:sz w:val="14"/>
              </w:rPr>
              <w:t>教育</w:t>
            </w:r>
            <w:proofErr w:type="spellEnd"/>
          </w:p>
        </w:tc>
        <w:tc>
          <w:tcPr>
            <w:tcW w:w="1133" w:type="dxa"/>
            <w:vAlign w:val="center"/>
          </w:tcPr>
          <w:p w:rsidR="00174C4C" w:rsidRPr="00CB3550" w:rsidRDefault="00174C4C" w:rsidP="00174C4C">
            <w:pPr>
              <w:spacing w:line="288" w:lineRule="auto"/>
              <w:jc w:val="center"/>
              <w:rPr>
                <w:color w:val="000000" w:themeColor="text1"/>
                <w:sz w:val="56"/>
                <w:szCs w:val="56"/>
              </w:rPr>
            </w:pPr>
          </w:p>
        </w:tc>
      </w:tr>
      <w:tr w:rsidR="00174C4C" w:rsidRPr="00CB3550" w:rsidTr="00174C4C">
        <w:trPr>
          <w:trHeight w:val="1134"/>
          <w:jc w:val="center"/>
        </w:trPr>
        <w:tc>
          <w:tcPr>
            <w:tcW w:w="1132" w:type="dxa"/>
          </w:tcPr>
          <w:p w:rsidR="00174C4C" w:rsidRPr="00CB3550" w:rsidRDefault="00174C4C" w:rsidP="00174C4C">
            <w:pPr>
              <w:spacing w:line="288" w:lineRule="auto"/>
              <w:jc w:val="center"/>
              <w:rPr>
                <w:color w:val="000000" w:themeColor="text1"/>
                <w:sz w:val="12"/>
              </w:rPr>
            </w:pPr>
            <w:r>
              <w:rPr>
                <w:noProof/>
                <w:color w:val="000000" w:themeColor="text1"/>
                <w:sz w:val="28"/>
              </w:rPr>
              <w:drawing>
                <wp:anchor distT="0" distB="0" distL="114300" distR="114300" simplePos="0" relativeHeight="251663360" behindDoc="1" locked="0" layoutInCell="1" allowOverlap="1" wp14:anchorId="746FFDFD" wp14:editId="076FCE8C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203200</wp:posOffset>
                  </wp:positionV>
                  <wp:extent cx="467995" cy="467995"/>
                  <wp:effectExtent l="0" t="0" r="1905" b="1905"/>
                  <wp:wrapNone/>
                  <wp:docPr id="6" name="図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67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B3550">
              <w:rPr>
                <w:rFonts w:hint="eastAsia"/>
                <w:color w:val="000000" w:themeColor="text1"/>
                <w:sz w:val="14"/>
              </w:rPr>
              <w:t>⑤</w:t>
            </w:r>
            <w:proofErr w:type="spellStart"/>
            <w:r w:rsidRPr="00CB3550">
              <w:rPr>
                <w:rFonts w:hint="eastAsia"/>
                <w:color w:val="000000" w:themeColor="text1"/>
                <w:sz w:val="14"/>
              </w:rPr>
              <w:t>ジェンダ</w:t>
            </w:r>
            <w:proofErr w:type="spellEnd"/>
            <w:r w:rsidRPr="00CB3550">
              <w:rPr>
                <w:rFonts w:hint="eastAsia"/>
                <w:color w:val="000000" w:themeColor="text1"/>
                <w:sz w:val="14"/>
              </w:rPr>
              <w:t>ー</w:t>
            </w:r>
          </w:p>
        </w:tc>
        <w:tc>
          <w:tcPr>
            <w:tcW w:w="1132" w:type="dxa"/>
            <w:vAlign w:val="center"/>
          </w:tcPr>
          <w:p w:rsidR="00174C4C" w:rsidRPr="00CB3550" w:rsidRDefault="00174C4C" w:rsidP="00174C4C">
            <w:pPr>
              <w:spacing w:line="288" w:lineRule="auto"/>
              <w:jc w:val="center"/>
              <w:rPr>
                <w:color w:val="000000" w:themeColor="text1"/>
                <w:sz w:val="56"/>
                <w:szCs w:val="56"/>
              </w:rPr>
            </w:pPr>
          </w:p>
        </w:tc>
        <w:tc>
          <w:tcPr>
            <w:tcW w:w="1132" w:type="dxa"/>
          </w:tcPr>
          <w:p w:rsidR="00174C4C" w:rsidRPr="00CB3550" w:rsidRDefault="00174C4C" w:rsidP="00174C4C">
            <w:pPr>
              <w:spacing w:line="288" w:lineRule="auto"/>
              <w:jc w:val="center"/>
              <w:rPr>
                <w:color w:val="000000" w:themeColor="text1"/>
                <w:sz w:val="14"/>
              </w:rPr>
            </w:pPr>
            <w:r>
              <w:rPr>
                <w:noProof/>
                <w:color w:val="000000" w:themeColor="text1"/>
              </w:rPr>
              <w:drawing>
                <wp:anchor distT="0" distB="0" distL="114300" distR="114300" simplePos="0" relativeHeight="251664384" behindDoc="1" locked="0" layoutInCell="1" allowOverlap="1" wp14:anchorId="6753793E" wp14:editId="085F3C0F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203200</wp:posOffset>
                  </wp:positionV>
                  <wp:extent cx="467995" cy="467995"/>
                  <wp:effectExtent l="0" t="0" r="1905" b="1905"/>
                  <wp:wrapNone/>
                  <wp:docPr id="7" name="図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67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B3550">
              <w:rPr>
                <w:rFonts w:hint="eastAsia"/>
                <w:color w:val="000000" w:themeColor="text1"/>
                <w:sz w:val="14"/>
              </w:rPr>
              <w:t>⑥</w:t>
            </w:r>
            <w:proofErr w:type="spellStart"/>
            <w:r w:rsidRPr="00CB3550">
              <w:rPr>
                <w:rFonts w:hint="eastAsia"/>
                <w:color w:val="000000" w:themeColor="text1"/>
                <w:sz w:val="14"/>
              </w:rPr>
              <w:t>水・衛生</w:t>
            </w:r>
            <w:proofErr w:type="spellEnd"/>
          </w:p>
        </w:tc>
        <w:tc>
          <w:tcPr>
            <w:tcW w:w="1132" w:type="dxa"/>
            <w:vAlign w:val="center"/>
          </w:tcPr>
          <w:p w:rsidR="00174C4C" w:rsidRPr="00CB3550" w:rsidRDefault="00174C4C" w:rsidP="00174C4C">
            <w:pPr>
              <w:spacing w:line="288" w:lineRule="auto"/>
              <w:jc w:val="center"/>
              <w:rPr>
                <w:color w:val="000000" w:themeColor="text1"/>
                <w:sz w:val="56"/>
                <w:szCs w:val="56"/>
              </w:rPr>
            </w:pPr>
          </w:p>
        </w:tc>
        <w:tc>
          <w:tcPr>
            <w:tcW w:w="1133" w:type="dxa"/>
          </w:tcPr>
          <w:p w:rsidR="00174C4C" w:rsidRPr="00CB3550" w:rsidRDefault="00174C4C" w:rsidP="00174C4C">
            <w:pPr>
              <w:spacing w:line="288" w:lineRule="auto"/>
              <w:jc w:val="center"/>
              <w:rPr>
                <w:color w:val="000000" w:themeColor="text1"/>
                <w:sz w:val="14"/>
              </w:rPr>
            </w:pPr>
            <w:r>
              <w:rPr>
                <w:noProof/>
                <w:color w:val="000000" w:themeColor="text1"/>
              </w:rPr>
              <w:drawing>
                <wp:anchor distT="0" distB="0" distL="114300" distR="114300" simplePos="0" relativeHeight="251665408" behindDoc="1" locked="0" layoutInCell="1" allowOverlap="1" wp14:anchorId="488FBA94" wp14:editId="4CF5A345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196850</wp:posOffset>
                  </wp:positionV>
                  <wp:extent cx="467995" cy="467995"/>
                  <wp:effectExtent l="0" t="0" r="1905" b="1905"/>
                  <wp:wrapNone/>
                  <wp:docPr id="8" name="図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67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B3550">
              <w:rPr>
                <w:rFonts w:hint="eastAsia"/>
                <w:color w:val="000000" w:themeColor="text1"/>
                <w:sz w:val="14"/>
              </w:rPr>
              <w:t>⑦</w:t>
            </w:r>
            <w:proofErr w:type="spellStart"/>
            <w:r w:rsidRPr="00CB3550">
              <w:rPr>
                <w:rFonts w:hint="eastAsia"/>
                <w:color w:val="000000" w:themeColor="text1"/>
                <w:sz w:val="14"/>
              </w:rPr>
              <w:t>エネルギ</w:t>
            </w:r>
            <w:proofErr w:type="spellEnd"/>
            <w:r w:rsidRPr="00CB3550">
              <w:rPr>
                <w:rFonts w:hint="eastAsia"/>
                <w:color w:val="000000" w:themeColor="text1"/>
                <w:sz w:val="14"/>
              </w:rPr>
              <w:t>ー</w:t>
            </w:r>
          </w:p>
        </w:tc>
        <w:tc>
          <w:tcPr>
            <w:tcW w:w="1133" w:type="dxa"/>
            <w:vAlign w:val="center"/>
          </w:tcPr>
          <w:p w:rsidR="00174C4C" w:rsidRPr="00CB3550" w:rsidRDefault="00174C4C" w:rsidP="00174C4C">
            <w:pPr>
              <w:spacing w:line="288" w:lineRule="auto"/>
              <w:jc w:val="center"/>
              <w:rPr>
                <w:color w:val="000000" w:themeColor="text1"/>
                <w:sz w:val="56"/>
                <w:szCs w:val="56"/>
              </w:rPr>
            </w:pPr>
          </w:p>
        </w:tc>
        <w:tc>
          <w:tcPr>
            <w:tcW w:w="1133" w:type="dxa"/>
          </w:tcPr>
          <w:p w:rsidR="00174C4C" w:rsidRPr="00CB3550" w:rsidRDefault="00174C4C" w:rsidP="00174C4C">
            <w:pPr>
              <w:spacing w:line="288" w:lineRule="auto"/>
              <w:jc w:val="center"/>
              <w:rPr>
                <w:color w:val="000000" w:themeColor="text1"/>
                <w:sz w:val="14"/>
              </w:rPr>
            </w:pPr>
            <w:r>
              <w:rPr>
                <w:noProof/>
                <w:color w:val="000000" w:themeColor="text1"/>
              </w:rPr>
              <w:drawing>
                <wp:anchor distT="0" distB="0" distL="114300" distR="114300" simplePos="0" relativeHeight="251666432" behindDoc="1" locked="0" layoutInCell="1" allowOverlap="1" wp14:anchorId="0685704D" wp14:editId="4831F278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203835</wp:posOffset>
                  </wp:positionV>
                  <wp:extent cx="467995" cy="467995"/>
                  <wp:effectExtent l="0" t="0" r="1905" b="1905"/>
                  <wp:wrapNone/>
                  <wp:docPr id="9" name="図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67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B3550">
              <w:rPr>
                <w:rFonts w:hint="eastAsia"/>
                <w:color w:val="000000" w:themeColor="text1"/>
                <w:sz w:val="14"/>
              </w:rPr>
              <w:t>⑧</w:t>
            </w:r>
            <w:proofErr w:type="spellStart"/>
            <w:r w:rsidRPr="00CB3550">
              <w:rPr>
                <w:rFonts w:hint="eastAsia"/>
                <w:color w:val="000000" w:themeColor="text1"/>
                <w:sz w:val="14"/>
              </w:rPr>
              <w:t>成長・雇用</w:t>
            </w:r>
            <w:proofErr w:type="spellEnd"/>
          </w:p>
        </w:tc>
        <w:tc>
          <w:tcPr>
            <w:tcW w:w="1133" w:type="dxa"/>
            <w:vAlign w:val="center"/>
          </w:tcPr>
          <w:p w:rsidR="00174C4C" w:rsidRPr="00CB3550" w:rsidRDefault="00174C4C" w:rsidP="00174C4C">
            <w:pPr>
              <w:spacing w:line="288" w:lineRule="auto"/>
              <w:jc w:val="center"/>
              <w:rPr>
                <w:color w:val="000000" w:themeColor="text1"/>
                <w:sz w:val="56"/>
                <w:szCs w:val="56"/>
              </w:rPr>
            </w:pPr>
          </w:p>
        </w:tc>
      </w:tr>
      <w:tr w:rsidR="00174C4C" w:rsidRPr="00CB3550" w:rsidTr="00174C4C">
        <w:trPr>
          <w:trHeight w:val="1134"/>
          <w:jc w:val="center"/>
        </w:trPr>
        <w:tc>
          <w:tcPr>
            <w:tcW w:w="1132" w:type="dxa"/>
          </w:tcPr>
          <w:p w:rsidR="00174C4C" w:rsidRPr="00CB3550" w:rsidRDefault="00174C4C" w:rsidP="00174C4C">
            <w:pPr>
              <w:spacing w:line="288" w:lineRule="auto"/>
              <w:jc w:val="center"/>
              <w:rPr>
                <w:color w:val="000000" w:themeColor="text1"/>
                <w:sz w:val="12"/>
              </w:rPr>
            </w:pPr>
            <w:r>
              <w:rPr>
                <w:noProof/>
                <w:color w:val="000000" w:themeColor="text1"/>
              </w:rPr>
              <w:drawing>
                <wp:anchor distT="0" distB="0" distL="114300" distR="114300" simplePos="0" relativeHeight="251667456" behindDoc="1" locked="0" layoutInCell="1" allowOverlap="1" wp14:anchorId="3F2FBDC9" wp14:editId="259099D8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194945</wp:posOffset>
                  </wp:positionV>
                  <wp:extent cx="467995" cy="467995"/>
                  <wp:effectExtent l="0" t="0" r="1905" b="1905"/>
                  <wp:wrapNone/>
                  <wp:docPr id="10" name="図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67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B3550">
              <w:rPr>
                <w:rFonts w:hint="eastAsia"/>
                <w:color w:val="000000" w:themeColor="text1"/>
                <w:sz w:val="12"/>
              </w:rPr>
              <w:t>⑨</w:t>
            </w:r>
            <w:proofErr w:type="spellStart"/>
            <w:r w:rsidRPr="00CB3550">
              <w:rPr>
                <w:rFonts w:hint="eastAsia"/>
                <w:color w:val="000000" w:themeColor="text1"/>
                <w:sz w:val="12"/>
              </w:rPr>
              <w:t>イノベーション</w:t>
            </w:r>
            <w:proofErr w:type="spellEnd"/>
          </w:p>
        </w:tc>
        <w:tc>
          <w:tcPr>
            <w:tcW w:w="1132" w:type="dxa"/>
            <w:vAlign w:val="center"/>
          </w:tcPr>
          <w:p w:rsidR="00174C4C" w:rsidRPr="00CB3550" w:rsidRDefault="00174C4C" w:rsidP="00174C4C">
            <w:pPr>
              <w:spacing w:line="288" w:lineRule="auto"/>
              <w:jc w:val="center"/>
              <w:rPr>
                <w:color w:val="000000" w:themeColor="text1"/>
                <w:sz w:val="56"/>
                <w:szCs w:val="56"/>
              </w:rPr>
            </w:pPr>
          </w:p>
        </w:tc>
        <w:tc>
          <w:tcPr>
            <w:tcW w:w="1132" w:type="dxa"/>
          </w:tcPr>
          <w:p w:rsidR="00174C4C" w:rsidRPr="00CB3550" w:rsidRDefault="00174C4C" w:rsidP="00174C4C">
            <w:pPr>
              <w:spacing w:line="288" w:lineRule="auto"/>
              <w:jc w:val="center"/>
              <w:rPr>
                <w:color w:val="000000" w:themeColor="text1"/>
                <w:sz w:val="14"/>
              </w:rPr>
            </w:pPr>
            <w:r>
              <w:rPr>
                <w:noProof/>
                <w:color w:val="000000" w:themeColor="text1"/>
              </w:rPr>
              <w:drawing>
                <wp:anchor distT="0" distB="0" distL="114300" distR="114300" simplePos="0" relativeHeight="251668480" behindDoc="1" locked="0" layoutInCell="1" allowOverlap="1" wp14:anchorId="376AB46F" wp14:editId="1398CC4F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194310</wp:posOffset>
                  </wp:positionV>
                  <wp:extent cx="467995" cy="467995"/>
                  <wp:effectExtent l="0" t="0" r="1905" b="1905"/>
                  <wp:wrapNone/>
                  <wp:docPr id="11" name="図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67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B3550">
              <w:rPr>
                <w:rFonts w:hint="eastAsia"/>
                <w:color w:val="000000" w:themeColor="text1"/>
                <w:sz w:val="14"/>
              </w:rPr>
              <w:t>⑩</w:t>
            </w:r>
            <w:proofErr w:type="spellStart"/>
            <w:r w:rsidRPr="00CB3550">
              <w:rPr>
                <w:rFonts w:hint="eastAsia"/>
                <w:color w:val="000000" w:themeColor="text1"/>
                <w:sz w:val="14"/>
              </w:rPr>
              <w:t>不平等</w:t>
            </w:r>
            <w:proofErr w:type="spellEnd"/>
          </w:p>
        </w:tc>
        <w:tc>
          <w:tcPr>
            <w:tcW w:w="1132" w:type="dxa"/>
            <w:vAlign w:val="center"/>
          </w:tcPr>
          <w:p w:rsidR="00174C4C" w:rsidRPr="00CB3550" w:rsidRDefault="00174C4C" w:rsidP="00174C4C">
            <w:pPr>
              <w:spacing w:line="288" w:lineRule="auto"/>
              <w:jc w:val="center"/>
              <w:rPr>
                <w:color w:val="000000" w:themeColor="text1"/>
                <w:sz w:val="56"/>
                <w:szCs w:val="56"/>
              </w:rPr>
            </w:pPr>
          </w:p>
        </w:tc>
        <w:tc>
          <w:tcPr>
            <w:tcW w:w="1133" w:type="dxa"/>
          </w:tcPr>
          <w:p w:rsidR="00174C4C" w:rsidRPr="00CB3550" w:rsidRDefault="00174C4C" w:rsidP="00174C4C">
            <w:pPr>
              <w:spacing w:line="288" w:lineRule="auto"/>
              <w:jc w:val="center"/>
              <w:rPr>
                <w:color w:val="000000" w:themeColor="text1"/>
                <w:sz w:val="14"/>
              </w:rPr>
            </w:pPr>
            <w:r>
              <w:rPr>
                <w:noProof/>
                <w:color w:val="000000" w:themeColor="text1"/>
              </w:rPr>
              <w:drawing>
                <wp:anchor distT="0" distB="0" distL="114300" distR="114300" simplePos="0" relativeHeight="251669504" behindDoc="1" locked="0" layoutInCell="1" allowOverlap="1" wp14:anchorId="67E2BF33" wp14:editId="00CDF2D4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193675</wp:posOffset>
                  </wp:positionV>
                  <wp:extent cx="474345" cy="474345"/>
                  <wp:effectExtent l="0" t="0" r="0" b="0"/>
                  <wp:wrapNone/>
                  <wp:docPr id="12" name="図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474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B3550">
              <w:rPr>
                <w:rFonts w:hint="eastAsia"/>
                <w:color w:val="000000" w:themeColor="text1"/>
                <w:sz w:val="14"/>
              </w:rPr>
              <w:t>⑪</w:t>
            </w:r>
            <w:proofErr w:type="spellStart"/>
            <w:r w:rsidRPr="00CB3550">
              <w:rPr>
                <w:rFonts w:hint="eastAsia"/>
                <w:color w:val="000000" w:themeColor="text1"/>
                <w:sz w:val="14"/>
              </w:rPr>
              <w:t>都市</w:t>
            </w:r>
            <w:proofErr w:type="spellEnd"/>
          </w:p>
        </w:tc>
        <w:tc>
          <w:tcPr>
            <w:tcW w:w="1133" w:type="dxa"/>
            <w:vAlign w:val="center"/>
          </w:tcPr>
          <w:p w:rsidR="00174C4C" w:rsidRPr="00CB3550" w:rsidRDefault="00174C4C" w:rsidP="00174C4C">
            <w:pPr>
              <w:spacing w:line="288" w:lineRule="auto"/>
              <w:jc w:val="center"/>
              <w:rPr>
                <w:color w:val="000000" w:themeColor="text1"/>
                <w:sz w:val="56"/>
                <w:szCs w:val="56"/>
              </w:rPr>
            </w:pPr>
          </w:p>
        </w:tc>
        <w:tc>
          <w:tcPr>
            <w:tcW w:w="1133" w:type="dxa"/>
          </w:tcPr>
          <w:p w:rsidR="00174C4C" w:rsidRPr="00CB3550" w:rsidRDefault="00174C4C" w:rsidP="00174C4C">
            <w:pPr>
              <w:spacing w:line="288" w:lineRule="auto"/>
              <w:jc w:val="center"/>
              <w:rPr>
                <w:color w:val="000000" w:themeColor="text1"/>
                <w:sz w:val="14"/>
              </w:rPr>
            </w:pPr>
            <w:r>
              <w:rPr>
                <w:noProof/>
                <w:color w:val="000000" w:themeColor="text1"/>
              </w:rPr>
              <w:drawing>
                <wp:anchor distT="0" distB="0" distL="114300" distR="114300" simplePos="0" relativeHeight="251670528" behindDoc="1" locked="0" layoutInCell="1" allowOverlap="1" wp14:anchorId="77E966AF" wp14:editId="50154634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194945</wp:posOffset>
                  </wp:positionV>
                  <wp:extent cx="474345" cy="474345"/>
                  <wp:effectExtent l="0" t="0" r="0" b="0"/>
                  <wp:wrapNone/>
                  <wp:docPr id="13" name="図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474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B3550">
              <w:rPr>
                <w:rFonts w:hint="eastAsia"/>
                <w:color w:val="000000" w:themeColor="text1"/>
                <w:sz w:val="14"/>
              </w:rPr>
              <w:t>⑫</w:t>
            </w:r>
            <w:proofErr w:type="spellStart"/>
            <w:r w:rsidRPr="00CB3550">
              <w:rPr>
                <w:rFonts w:hint="eastAsia"/>
                <w:color w:val="000000" w:themeColor="text1"/>
                <w:sz w:val="14"/>
              </w:rPr>
              <w:t>消費・生産</w:t>
            </w:r>
            <w:proofErr w:type="spellEnd"/>
          </w:p>
        </w:tc>
        <w:tc>
          <w:tcPr>
            <w:tcW w:w="1133" w:type="dxa"/>
            <w:vAlign w:val="center"/>
          </w:tcPr>
          <w:p w:rsidR="00174C4C" w:rsidRPr="00CB3550" w:rsidRDefault="00174C4C" w:rsidP="00174C4C">
            <w:pPr>
              <w:spacing w:line="288" w:lineRule="auto"/>
              <w:jc w:val="center"/>
              <w:rPr>
                <w:color w:val="000000" w:themeColor="text1"/>
                <w:sz w:val="56"/>
                <w:szCs w:val="56"/>
              </w:rPr>
            </w:pPr>
          </w:p>
        </w:tc>
      </w:tr>
      <w:tr w:rsidR="00174C4C" w:rsidRPr="00CB3550" w:rsidTr="00174C4C">
        <w:trPr>
          <w:trHeight w:val="1134"/>
          <w:jc w:val="center"/>
        </w:trPr>
        <w:tc>
          <w:tcPr>
            <w:tcW w:w="1132" w:type="dxa"/>
          </w:tcPr>
          <w:p w:rsidR="00174C4C" w:rsidRPr="00CB3550" w:rsidRDefault="00174C4C" w:rsidP="00174C4C">
            <w:pPr>
              <w:spacing w:line="288" w:lineRule="auto"/>
              <w:jc w:val="center"/>
              <w:rPr>
                <w:color w:val="000000" w:themeColor="text1"/>
                <w:sz w:val="12"/>
              </w:rPr>
            </w:pPr>
            <w:r>
              <w:rPr>
                <w:noProof/>
                <w:color w:val="000000" w:themeColor="text1"/>
              </w:rPr>
              <w:drawing>
                <wp:anchor distT="0" distB="0" distL="114300" distR="114300" simplePos="0" relativeHeight="251671552" behindDoc="1" locked="0" layoutInCell="1" allowOverlap="1" wp14:anchorId="5B331D38" wp14:editId="52F4CF80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186055</wp:posOffset>
                  </wp:positionV>
                  <wp:extent cx="474345" cy="474345"/>
                  <wp:effectExtent l="0" t="0" r="0" b="0"/>
                  <wp:wrapNone/>
                  <wp:docPr id="14" name="図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474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B3550">
              <w:rPr>
                <w:rFonts w:hint="eastAsia"/>
                <w:color w:val="000000" w:themeColor="text1"/>
                <w:sz w:val="14"/>
              </w:rPr>
              <w:t>⑬</w:t>
            </w:r>
            <w:proofErr w:type="spellStart"/>
            <w:r w:rsidRPr="00CB3550">
              <w:rPr>
                <w:rFonts w:hint="eastAsia"/>
                <w:color w:val="000000" w:themeColor="text1"/>
                <w:sz w:val="14"/>
              </w:rPr>
              <w:t>気候変動</w:t>
            </w:r>
            <w:proofErr w:type="spellEnd"/>
          </w:p>
        </w:tc>
        <w:tc>
          <w:tcPr>
            <w:tcW w:w="1132" w:type="dxa"/>
            <w:vAlign w:val="center"/>
          </w:tcPr>
          <w:p w:rsidR="00174C4C" w:rsidRPr="00CB3550" w:rsidRDefault="00174C4C" w:rsidP="00174C4C">
            <w:pPr>
              <w:spacing w:line="288" w:lineRule="auto"/>
              <w:jc w:val="center"/>
              <w:rPr>
                <w:color w:val="000000" w:themeColor="text1"/>
                <w:sz w:val="56"/>
                <w:szCs w:val="56"/>
              </w:rPr>
            </w:pPr>
          </w:p>
        </w:tc>
        <w:tc>
          <w:tcPr>
            <w:tcW w:w="1132" w:type="dxa"/>
          </w:tcPr>
          <w:p w:rsidR="00174C4C" w:rsidRPr="00CB3550" w:rsidRDefault="00174C4C" w:rsidP="00174C4C">
            <w:pPr>
              <w:spacing w:line="288" w:lineRule="auto"/>
              <w:jc w:val="center"/>
              <w:rPr>
                <w:color w:val="000000" w:themeColor="text1"/>
                <w:sz w:val="14"/>
              </w:rPr>
            </w:pPr>
            <w:r>
              <w:rPr>
                <w:noProof/>
                <w:color w:val="000000" w:themeColor="text1"/>
              </w:rPr>
              <w:drawing>
                <wp:anchor distT="0" distB="0" distL="114300" distR="114300" simplePos="0" relativeHeight="251672576" behindDoc="1" locked="0" layoutInCell="1" allowOverlap="1" wp14:anchorId="14C93965" wp14:editId="06AB8DA5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194945</wp:posOffset>
                  </wp:positionV>
                  <wp:extent cx="474345" cy="474345"/>
                  <wp:effectExtent l="0" t="0" r="0" b="0"/>
                  <wp:wrapNone/>
                  <wp:docPr id="15" name="図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474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B3550">
              <w:rPr>
                <w:rFonts w:hint="eastAsia"/>
                <w:color w:val="000000" w:themeColor="text1"/>
                <w:sz w:val="14"/>
              </w:rPr>
              <w:t>⑭</w:t>
            </w:r>
            <w:proofErr w:type="spellStart"/>
            <w:r w:rsidRPr="00CB3550">
              <w:rPr>
                <w:rFonts w:hint="eastAsia"/>
                <w:color w:val="000000" w:themeColor="text1"/>
                <w:sz w:val="14"/>
              </w:rPr>
              <w:t>海洋資源</w:t>
            </w:r>
            <w:proofErr w:type="spellEnd"/>
          </w:p>
        </w:tc>
        <w:tc>
          <w:tcPr>
            <w:tcW w:w="1132" w:type="dxa"/>
            <w:vAlign w:val="center"/>
          </w:tcPr>
          <w:p w:rsidR="00174C4C" w:rsidRPr="00CB3550" w:rsidRDefault="00174C4C" w:rsidP="00174C4C">
            <w:pPr>
              <w:spacing w:line="288" w:lineRule="auto"/>
              <w:jc w:val="center"/>
              <w:rPr>
                <w:color w:val="000000" w:themeColor="text1"/>
                <w:sz w:val="56"/>
                <w:szCs w:val="56"/>
              </w:rPr>
            </w:pPr>
          </w:p>
        </w:tc>
        <w:tc>
          <w:tcPr>
            <w:tcW w:w="1133" w:type="dxa"/>
          </w:tcPr>
          <w:p w:rsidR="00174C4C" w:rsidRPr="00CB3550" w:rsidRDefault="00174C4C" w:rsidP="00174C4C">
            <w:pPr>
              <w:spacing w:line="288" w:lineRule="auto"/>
              <w:jc w:val="center"/>
              <w:rPr>
                <w:color w:val="000000" w:themeColor="text1"/>
                <w:sz w:val="14"/>
              </w:rPr>
            </w:pPr>
            <w:r>
              <w:rPr>
                <w:noProof/>
                <w:color w:val="000000" w:themeColor="text1"/>
              </w:rPr>
              <w:drawing>
                <wp:anchor distT="0" distB="0" distL="114300" distR="114300" simplePos="0" relativeHeight="251673600" behindDoc="1" locked="0" layoutInCell="1" allowOverlap="1" wp14:anchorId="7E659E06" wp14:editId="1B6C3708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194310</wp:posOffset>
                  </wp:positionV>
                  <wp:extent cx="476250" cy="476250"/>
                  <wp:effectExtent l="0" t="0" r="6350" b="6350"/>
                  <wp:wrapNone/>
                  <wp:docPr id="16" name="図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B3550">
              <w:rPr>
                <w:rFonts w:hint="eastAsia"/>
                <w:color w:val="000000" w:themeColor="text1"/>
                <w:sz w:val="14"/>
              </w:rPr>
              <w:t>⑮</w:t>
            </w:r>
            <w:proofErr w:type="spellStart"/>
            <w:r w:rsidRPr="00CB3550">
              <w:rPr>
                <w:rFonts w:hint="eastAsia"/>
                <w:color w:val="000000" w:themeColor="text1"/>
                <w:sz w:val="14"/>
              </w:rPr>
              <w:t>陸上資源</w:t>
            </w:r>
            <w:proofErr w:type="spellEnd"/>
          </w:p>
        </w:tc>
        <w:tc>
          <w:tcPr>
            <w:tcW w:w="1133" w:type="dxa"/>
            <w:vAlign w:val="center"/>
          </w:tcPr>
          <w:p w:rsidR="00174C4C" w:rsidRPr="00CB3550" w:rsidRDefault="00174C4C" w:rsidP="00174C4C">
            <w:pPr>
              <w:spacing w:line="288" w:lineRule="auto"/>
              <w:jc w:val="center"/>
              <w:rPr>
                <w:color w:val="000000" w:themeColor="text1"/>
                <w:sz w:val="56"/>
                <w:szCs w:val="56"/>
              </w:rPr>
            </w:pPr>
          </w:p>
        </w:tc>
        <w:tc>
          <w:tcPr>
            <w:tcW w:w="1133" w:type="dxa"/>
          </w:tcPr>
          <w:p w:rsidR="00174C4C" w:rsidRPr="00CB3550" w:rsidRDefault="00174C4C" w:rsidP="00174C4C">
            <w:pPr>
              <w:spacing w:line="288" w:lineRule="auto"/>
              <w:jc w:val="center"/>
              <w:rPr>
                <w:color w:val="000000" w:themeColor="text1"/>
                <w:sz w:val="14"/>
              </w:rPr>
            </w:pPr>
            <w:r>
              <w:rPr>
                <w:noProof/>
                <w:color w:val="000000" w:themeColor="text1"/>
              </w:rPr>
              <w:drawing>
                <wp:anchor distT="0" distB="0" distL="114300" distR="114300" simplePos="0" relativeHeight="251674624" behindDoc="1" locked="0" layoutInCell="1" allowOverlap="1" wp14:anchorId="2187E249" wp14:editId="7500BCB8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184785</wp:posOffset>
                  </wp:positionV>
                  <wp:extent cx="475615" cy="475615"/>
                  <wp:effectExtent l="0" t="0" r="0" b="0"/>
                  <wp:wrapNone/>
                  <wp:docPr id="17" name="図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B3550">
              <w:rPr>
                <w:rFonts w:hint="eastAsia"/>
                <w:color w:val="000000" w:themeColor="text1"/>
                <w:sz w:val="14"/>
              </w:rPr>
              <w:t>⑯</w:t>
            </w:r>
            <w:proofErr w:type="spellStart"/>
            <w:r w:rsidRPr="00CB3550">
              <w:rPr>
                <w:rFonts w:hint="eastAsia"/>
                <w:color w:val="000000" w:themeColor="text1"/>
                <w:sz w:val="14"/>
              </w:rPr>
              <w:t>平和</w:t>
            </w:r>
            <w:proofErr w:type="spellEnd"/>
          </w:p>
        </w:tc>
        <w:tc>
          <w:tcPr>
            <w:tcW w:w="1133" w:type="dxa"/>
            <w:vAlign w:val="center"/>
          </w:tcPr>
          <w:p w:rsidR="00174C4C" w:rsidRPr="00CB3550" w:rsidRDefault="00174C4C" w:rsidP="00174C4C">
            <w:pPr>
              <w:spacing w:line="288" w:lineRule="auto"/>
              <w:jc w:val="center"/>
              <w:rPr>
                <w:color w:val="000000" w:themeColor="text1"/>
                <w:sz w:val="56"/>
                <w:szCs w:val="56"/>
              </w:rPr>
            </w:pPr>
          </w:p>
        </w:tc>
      </w:tr>
      <w:tr w:rsidR="00174C4C" w:rsidRPr="00CB3550" w:rsidTr="00174C4C">
        <w:trPr>
          <w:gridAfter w:val="6"/>
          <w:wAfter w:w="6796" w:type="dxa"/>
          <w:trHeight w:val="1134"/>
          <w:jc w:val="center"/>
        </w:trPr>
        <w:tc>
          <w:tcPr>
            <w:tcW w:w="1132" w:type="dxa"/>
          </w:tcPr>
          <w:p w:rsidR="00174C4C" w:rsidRPr="00CB3550" w:rsidRDefault="00174C4C" w:rsidP="00174C4C">
            <w:pPr>
              <w:spacing w:line="288" w:lineRule="auto"/>
              <w:jc w:val="center"/>
              <w:rPr>
                <w:color w:val="000000" w:themeColor="text1"/>
                <w:sz w:val="12"/>
              </w:rPr>
            </w:pPr>
            <w:r>
              <w:rPr>
                <w:noProof/>
                <w:color w:val="000000" w:themeColor="text1"/>
              </w:rPr>
              <w:drawing>
                <wp:anchor distT="0" distB="0" distL="114300" distR="114300" simplePos="0" relativeHeight="251675648" behindDoc="1" locked="0" layoutInCell="1" allowOverlap="1" wp14:anchorId="3854D382" wp14:editId="2942F506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186055</wp:posOffset>
                  </wp:positionV>
                  <wp:extent cx="475615" cy="475615"/>
                  <wp:effectExtent l="0" t="0" r="0" b="0"/>
                  <wp:wrapNone/>
                  <wp:docPr id="18" name="図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B3550">
              <w:rPr>
                <w:rFonts w:hint="eastAsia"/>
                <w:color w:val="000000" w:themeColor="text1"/>
                <w:sz w:val="14"/>
              </w:rPr>
              <w:t>⑰</w:t>
            </w:r>
            <w:proofErr w:type="spellStart"/>
            <w:r w:rsidRPr="00CB3550">
              <w:rPr>
                <w:rFonts w:hint="eastAsia"/>
                <w:color w:val="000000" w:themeColor="text1"/>
                <w:sz w:val="14"/>
              </w:rPr>
              <w:t>実施手段</w:t>
            </w:r>
            <w:proofErr w:type="spellEnd"/>
          </w:p>
        </w:tc>
        <w:tc>
          <w:tcPr>
            <w:tcW w:w="1132" w:type="dxa"/>
            <w:vAlign w:val="center"/>
          </w:tcPr>
          <w:p w:rsidR="00174C4C" w:rsidRPr="00CB3550" w:rsidRDefault="00174C4C" w:rsidP="00174C4C">
            <w:pPr>
              <w:spacing w:line="288" w:lineRule="auto"/>
              <w:jc w:val="center"/>
              <w:rPr>
                <w:color w:val="000000" w:themeColor="text1"/>
                <w:sz w:val="56"/>
                <w:szCs w:val="56"/>
              </w:rPr>
            </w:pPr>
          </w:p>
        </w:tc>
      </w:tr>
    </w:tbl>
    <w:p w:rsidR="00174C4C" w:rsidRDefault="00174C4C" w:rsidP="00174C4C">
      <w:pPr>
        <w:spacing w:after="0"/>
      </w:pPr>
    </w:p>
    <w:p w:rsidR="00623EFE" w:rsidRPr="00174C4C" w:rsidRDefault="00623EFE" w:rsidP="00174C4C">
      <w:pPr>
        <w:spacing w:after="0"/>
      </w:pPr>
    </w:p>
    <w:p w:rsidR="00174C4C" w:rsidRPr="001D1DD6" w:rsidRDefault="001D1DD6" w:rsidP="001D1DD6">
      <w:pPr>
        <w:spacing w:after="0"/>
        <w:rPr>
          <w:rFonts w:asciiTheme="minorEastAsia" w:hAnsiTheme="minorEastAsia"/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 xml:space="preserve">２　</w:t>
      </w:r>
      <w:r w:rsidR="00072D08" w:rsidRPr="001D1DD6">
        <w:rPr>
          <w:rFonts w:hint="eastAsia"/>
          <w:color w:val="000000" w:themeColor="text1"/>
          <w:lang w:eastAsia="ja-JP"/>
        </w:rPr>
        <w:t>ＳＤＧｓ</w:t>
      </w:r>
      <w:r w:rsidR="00174C4C" w:rsidRPr="001D1DD6">
        <w:rPr>
          <w:rFonts w:asciiTheme="minorEastAsia" w:hAnsiTheme="minorEastAsia"/>
          <w:color w:val="000000" w:themeColor="text1"/>
          <w:lang w:eastAsia="ja-JP"/>
        </w:rPr>
        <w:t>宣言（300字以内）</w:t>
      </w:r>
    </w:p>
    <w:p w:rsidR="00174C4C" w:rsidRPr="00174C4C" w:rsidRDefault="00072D08" w:rsidP="00072D08">
      <w:pPr>
        <w:pStyle w:val="ae"/>
        <w:spacing w:after="0"/>
        <w:ind w:left="440" w:firstLineChars="100" w:firstLine="220"/>
        <w:rPr>
          <w:rFonts w:asciiTheme="minorEastAsia" w:hAnsiTheme="minorEastAsia"/>
          <w:color w:val="000000" w:themeColor="text1"/>
          <w:lang w:eastAsia="ja-JP"/>
        </w:rPr>
      </w:pPr>
      <w:r>
        <w:rPr>
          <w:rFonts w:asciiTheme="minorEastAsia" w:hAnsiTheme="minorEastAsia" w:hint="eastAsia"/>
          <w:color w:val="000000" w:themeColor="text1"/>
          <w:lang w:eastAsia="ja-JP"/>
        </w:rPr>
        <w:t>私たち</w:t>
      </w:r>
      <w:r w:rsidR="00174C4C" w:rsidRPr="00174C4C">
        <w:rPr>
          <w:rFonts w:asciiTheme="minorEastAsia" w:hAnsiTheme="minorEastAsia"/>
          <w:color w:val="000000" w:themeColor="text1"/>
          <w:lang w:eastAsia="ja-JP"/>
        </w:rPr>
        <w:t>は、持続可能な社会の実現に向けて、以下のような取組を宣言します。</w:t>
      </w:r>
      <w:r w:rsidR="002F7026">
        <w:rPr>
          <w:rFonts w:asciiTheme="minorEastAsia" w:hAnsiTheme="minorEastAsia" w:hint="eastAsia"/>
          <w:color w:val="000000" w:themeColor="text1"/>
          <w:lang w:eastAsia="ja-JP"/>
        </w:rPr>
        <w:t>【必須】</w:t>
      </w:r>
    </w:p>
    <w:p w:rsidR="00174C4C" w:rsidRPr="00493F79" w:rsidRDefault="00174C4C" w:rsidP="00174C4C">
      <w:pPr>
        <w:spacing w:after="0"/>
        <w:rPr>
          <w:rFonts w:asciiTheme="minorEastAsia" w:hAnsiTheme="minorEastAsia"/>
          <w:color w:val="000000" w:themeColor="text1"/>
          <w:lang w:eastAsia="ja-JP"/>
        </w:rPr>
      </w:pPr>
      <w:r>
        <w:rPr>
          <w:rFonts w:asciiTheme="minorEastAsia" w:hAnsiTheme="minorEastAsia"/>
          <w:noProof/>
          <w:color w:val="000000" w:themeColor="text1"/>
          <w:lang w:eastAsia="ja-JP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43815</wp:posOffset>
                </wp:positionV>
                <wp:extent cx="5894705" cy="1533525"/>
                <wp:effectExtent l="0" t="0" r="10795" b="28575"/>
                <wp:wrapNone/>
                <wp:docPr id="132109486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4705" cy="1533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5EB6A" id="正方形/長方形 1" o:spid="_x0000_s1026" style="position:absolute;left:0;text-align:left;margin-left:14.25pt;margin-top:3.45pt;width:464.15pt;height:12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" filled="f" strokecolor="#404040 [2429]"/>
            </w:pict>
          </mc:Fallback>
        </mc:AlternateContent>
      </w:r>
    </w:p>
    <w:p w:rsidR="003D71F9" w:rsidRPr="00174C4C" w:rsidRDefault="003D71F9" w:rsidP="00174C4C">
      <w:pPr>
        <w:spacing w:after="0" w:line="288" w:lineRule="auto"/>
        <w:rPr>
          <w:lang w:eastAsia="ja-JP"/>
        </w:rPr>
      </w:pPr>
    </w:p>
    <w:sectPr w:rsidR="003D71F9" w:rsidRPr="00174C4C" w:rsidSect="00623EFE"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850" w:rsidRDefault="00967850" w:rsidP="003F101F">
      <w:pPr>
        <w:spacing w:after="0" w:line="240" w:lineRule="auto"/>
      </w:pPr>
      <w:r>
        <w:separator/>
      </w:r>
    </w:p>
  </w:endnote>
  <w:endnote w:type="continuationSeparator" w:id="0">
    <w:p w:rsidR="00967850" w:rsidRDefault="00967850" w:rsidP="003F1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850" w:rsidRDefault="00967850" w:rsidP="003F101F">
      <w:pPr>
        <w:spacing w:after="0" w:line="240" w:lineRule="auto"/>
      </w:pPr>
      <w:r>
        <w:separator/>
      </w:r>
    </w:p>
  </w:footnote>
  <w:footnote w:type="continuationSeparator" w:id="0">
    <w:p w:rsidR="00967850" w:rsidRDefault="00967850" w:rsidP="003F1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377968"/>
    <w:multiLevelType w:val="hybridMultilevel"/>
    <w:tmpl w:val="D9F6408A"/>
    <w:lvl w:ilvl="0" w:tplc="DE389996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0A144F8A"/>
    <w:multiLevelType w:val="hybridMultilevel"/>
    <w:tmpl w:val="515EE840"/>
    <w:lvl w:ilvl="0" w:tplc="08E496EC">
      <w:start w:val="1"/>
      <w:numFmt w:val="decimalEnclosedCircle"/>
      <w:lvlText w:val="%1"/>
      <w:lvlJc w:val="left"/>
      <w:pPr>
        <w:ind w:left="440" w:hanging="440"/>
      </w:pPr>
      <w:rPr>
        <w:rFonts w:cs="Arial Unicode MS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0A7723C2"/>
    <w:multiLevelType w:val="hybridMultilevel"/>
    <w:tmpl w:val="19426E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2422613"/>
    <w:multiLevelType w:val="hybridMultilevel"/>
    <w:tmpl w:val="C0E82AD8"/>
    <w:lvl w:ilvl="0" w:tplc="2A7C3C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179576EA"/>
    <w:multiLevelType w:val="hybridMultilevel"/>
    <w:tmpl w:val="5BF08AD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A692CB9"/>
    <w:multiLevelType w:val="hybridMultilevel"/>
    <w:tmpl w:val="4906F906"/>
    <w:lvl w:ilvl="0" w:tplc="E71467F4">
      <w:start w:val="6"/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theme="minorBidi" w:hint="eastAsia"/>
        <w:color w:val="auto"/>
      </w:rPr>
    </w:lvl>
    <w:lvl w:ilvl="1" w:tplc="E71467F4">
      <w:start w:val="6"/>
      <w:numFmt w:val="bullet"/>
      <w:lvlText w:val="□"/>
      <w:lvlJc w:val="left"/>
      <w:pPr>
        <w:ind w:left="880" w:hanging="440"/>
      </w:pPr>
      <w:rPr>
        <w:rFonts w:ascii="ＭＳ 明朝" w:eastAsia="ＭＳ 明朝" w:hAnsi="ＭＳ 明朝" w:cstheme="minorBidi" w:hint="eastAsia"/>
        <w:color w:val="auto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5A17120"/>
    <w:multiLevelType w:val="hybridMultilevel"/>
    <w:tmpl w:val="363ACA36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B082FE7"/>
    <w:multiLevelType w:val="hybridMultilevel"/>
    <w:tmpl w:val="66D0D914"/>
    <w:lvl w:ilvl="0" w:tplc="E71467F4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C7D191E"/>
    <w:multiLevelType w:val="hybridMultilevel"/>
    <w:tmpl w:val="1E2CC4F4"/>
    <w:lvl w:ilvl="0" w:tplc="DE389996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52A965D2"/>
    <w:multiLevelType w:val="hybridMultilevel"/>
    <w:tmpl w:val="FAD2D758"/>
    <w:lvl w:ilvl="0" w:tplc="2A7C3C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1D43E1A"/>
    <w:multiLevelType w:val="hybridMultilevel"/>
    <w:tmpl w:val="4136201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9"/>
  </w:num>
  <w:num w:numId="11">
    <w:abstractNumId w:val="17"/>
  </w:num>
  <w:num w:numId="12">
    <w:abstractNumId w:val="13"/>
  </w:num>
  <w:num w:numId="13">
    <w:abstractNumId w:val="12"/>
  </w:num>
  <w:num w:numId="14">
    <w:abstractNumId w:val="18"/>
  </w:num>
  <w:num w:numId="15">
    <w:abstractNumId w:val="10"/>
  </w:num>
  <w:num w:numId="16">
    <w:abstractNumId w:val="9"/>
  </w:num>
  <w:num w:numId="17">
    <w:abstractNumId w:val="15"/>
  </w:num>
  <w:num w:numId="18">
    <w:abstractNumId w:val="16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907"/>
    <w:rsid w:val="00034616"/>
    <w:rsid w:val="0006063C"/>
    <w:rsid w:val="00072D08"/>
    <w:rsid w:val="000C64B0"/>
    <w:rsid w:val="0011388A"/>
    <w:rsid w:val="0011405E"/>
    <w:rsid w:val="0015074B"/>
    <w:rsid w:val="00167BB9"/>
    <w:rsid w:val="00174C4C"/>
    <w:rsid w:val="0019111B"/>
    <w:rsid w:val="001B021F"/>
    <w:rsid w:val="001D1DD6"/>
    <w:rsid w:val="00282D34"/>
    <w:rsid w:val="0029639D"/>
    <w:rsid w:val="002B09D8"/>
    <w:rsid w:val="002B5F74"/>
    <w:rsid w:val="002F7026"/>
    <w:rsid w:val="003175CD"/>
    <w:rsid w:val="00326F90"/>
    <w:rsid w:val="00352824"/>
    <w:rsid w:val="00360C3B"/>
    <w:rsid w:val="003A2E0C"/>
    <w:rsid w:val="003D71F9"/>
    <w:rsid w:val="003F101F"/>
    <w:rsid w:val="004B3E6E"/>
    <w:rsid w:val="004D085F"/>
    <w:rsid w:val="0054361F"/>
    <w:rsid w:val="005629DC"/>
    <w:rsid w:val="00572C0D"/>
    <w:rsid w:val="005E7EE7"/>
    <w:rsid w:val="006023B6"/>
    <w:rsid w:val="00623EFE"/>
    <w:rsid w:val="006941B8"/>
    <w:rsid w:val="00786D5C"/>
    <w:rsid w:val="007C762D"/>
    <w:rsid w:val="0083502B"/>
    <w:rsid w:val="0087587E"/>
    <w:rsid w:val="008F3807"/>
    <w:rsid w:val="0092510C"/>
    <w:rsid w:val="009455B9"/>
    <w:rsid w:val="00950738"/>
    <w:rsid w:val="00967850"/>
    <w:rsid w:val="00995446"/>
    <w:rsid w:val="009C2CAC"/>
    <w:rsid w:val="00A93C6E"/>
    <w:rsid w:val="00AA1D8D"/>
    <w:rsid w:val="00AB42E0"/>
    <w:rsid w:val="00AD3468"/>
    <w:rsid w:val="00AF39B5"/>
    <w:rsid w:val="00B010A2"/>
    <w:rsid w:val="00B07CFD"/>
    <w:rsid w:val="00B15733"/>
    <w:rsid w:val="00B47730"/>
    <w:rsid w:val="00BD15E2"/>
    <w:rsid w:val="00C215D5"/>
    <w:rsid w:val="00C31454"/>
    <w:rsid w:val="00C363ED"/>
    <w:rsid w:val="00C40802"/>
    <w:rsid w:val="00C84186"/>
    <w:rsid w:val="00C84B9E"/>
    <w:rsid w:val="00CB0664"/>
    <w:rsid w:val="00DC5658"/>
    <w:rsid w:val="00E023A4"/>
    <w:rsid w:val="00E25AEA"/>
    <w:rsid w:val="00E45BF0"/>
    <w:rsid w:val="00E83B99"/>
    <w:rsid w:val="00E91A83"/>
    <w:rsid w:val="00E93321"/>
    <w:rsid w:val="00F063D9"/>
    <w:rsid w:val="00F243FF"/>
    <w:rsid w:val="00FA15F4"/>
    <w:rsid w:val="00FC693F"/>
    <w:rsid w:val="00FF36B1"/>
    <w:rsid w:val="00FF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66B645"/>
  <w14:defaultImageDpi w14:val="300"/>
  <w15:docId w15:val="{5A75D372-8AFD-ED4F-BBDE-821CCC04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Balloon Text"/>
    <w:basedOn w:val="a1"/>
    <w:link w:val="aff0"/>
    <w:uiPriority w:val="99"/>
    <w:semiHidden/>
    <w:unhideWhenUsed/>
    <w:rsid w:val="00C215D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0">
    <w:name w:val="吹き出し (文字)"/>
    <w:basedOn w:val="a2"/>
    <w:link w:val="aff"/>
    <w:uiPriority w:val="99"/>
    <w:semiHidden/>
    <w:rsid w:val="00C215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/>
    </vt:vector>
  </TitlesOfParts>
  <Manager/>
  <Company>-</Company>
  <LinksUpToDate>false</LinksUpToDate>
  <CharactersWithSpaces>419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安井　康平</cp:lastModifiedBy>
  <cp:revision>26</cp:revision>
  <cp:lastPrinted>2025-07-01T01:23:00Z</cp:lastPrinted>
  <dcterms:created xsi:type="dcterms:W3CDTF">2025-05-19T07:55:00Z</dcterms:created>
  <dcterms:modified xsi:type="dcterms:W3CDTF">2025-08-28T04:21:00Z</dcterms:modified>
  <cp:category/>
</cp:coreProperties>
</file>